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22e4" w14:textId="4482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13-3 "2024-2026 жылдарға арналған Ақкөл ауданы Кеңес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қарашадағы № С 31-4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13-3 "2024-2026 жылдарға арналған Ақкөл ауданы Кеңес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Кеңес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77 455,5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30 032,0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-9 712,6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9 712,6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