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a6d1" w14:textId="dc5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13-2 "2024-2026 жылдарға арналған Ақкөл ауданы Урюпин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қарашадағы № С 31-3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13-2 "2024-2026 жылдарға арналған Ақкөл ауданы Урюпин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Урюпин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8 409,7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49 024,4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-2 614,9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2 614,9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Урюпин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