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1b4b" w14:textId="3ca1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13-5 "2024-2026 жылдарға арналған Ақкөл ауданы Қарасай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22 қазандағы № С 29-2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13-5 "2024-2026 жылдарға арналған Ақкөл ауданы Қарасай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Қарасай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-1 206,3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1 206,3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