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2e864" w14:textId="4d2e8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Ақкөл аудандық мәслихатының 2023 жылғы 22 желтоқсандағы № С 12-1 "2024-2026 жылдарға арналған аудандық бюджет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Ақкөл аудандық мәслихатының 2024 жылғы 22 қазандағы № С 29-1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Ақкөл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Ақкөл аудандық мәслихаттың "2024-2026 жылдарға арналған аудандық бюджет туралы" 2023 жылғы 22 желтоқсандағы № С 12-1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аудандық бюджет тиісінше 1, 2 және 3- 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9 297 531,3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1 640 526,0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16 634,4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25 645,7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7 614 725,2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10 730 262,3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-2 386,6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7 300,0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9 686,6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-1 430 344,4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(профицитті пайдалану) – 1 430 344,4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8-2-тармақпен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"8-2. 2024 жылға арналған аудандық бюджетте облыстың жергiлiктi атқарушы органдарының тұрғын үй сатып алуды қаржыландыру үшін iшкi нарықта айналысқа енгізу үшiн шығарылатын мемлекеттiк құнды қағаздардың шығарылымынан түсетін түсімдер 8-қосымшаға сәйкес ескерілсін.";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8-қосымшасы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6-қосымшасына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жазылсын;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2024 жылғы 1 қаңтардан бастап қолданысқа енгiзiледi.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Ақкөл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С.Абаханов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22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29-1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12-1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9 297 531,3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1 640 526,0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578 923,0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703 659,0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703 659,0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кредиттер бойынша сыйақылар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меншігінен түсетін басқа да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көрсетілетін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көрсетілетін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7 614 725,2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7 613 947,2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7 613 947,2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10 730 262,3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1 707 743,7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465 414,7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430 617,9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1 053 434,5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38 360,4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803 894,1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399 384,4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387 202,4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азаматтардың жекелеген санаттарын қалалық қоғамдық көлікте (таксиден басқа) жеңілдікпен, тегін жол жүру түрінде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6 552 374,3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5 858 265,5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189 902,9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4 245 021,1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үйлерін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694 108,8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471 352,2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үйлерін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568 957,3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257 658,9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71 686,6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31 682,4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37 254,4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37 254,4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Жануарларға арналған баспаналар, уақытша ұстау пункттерін салу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32 690,9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61 286,4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61 286,4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61 286,4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488 439,5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488 439,5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-2 386,6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жасалатын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-1 430 344,4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1 430 344,4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22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29-1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12-1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республикалық бюджеттен берілетін нысаналы трансферттер мен бюджеттік кредиттер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3 917 094,00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14 953,00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1 918,00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13 035,00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13 035,00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арналған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3 894 841,00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3 463 665,00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3 263 665,00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431 176,00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моноқалалардағы бюджеттік инвестициялық жобаларды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431 176,00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7 300,00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7 300,00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7 300,00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22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29-1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12-1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облыстық бюджеттен аудан бюджетiне нысаналы трансферттер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2 768 947,2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1 666 101,7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101 062,2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тасқынынан зардап шеккен азаматтарға біржолғы төлемдер бойынша шығыстарды өтеуге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15 137,2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Үкіметтік емес ұйымдарда мемлекеттік әлеуметтік тапсырысты орналастыруға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әлеуметтік қамсыздандыруға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жерлерде тұратын педагогтер үшін отын және коммуналдық қызметтерді төлеуге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Жекелеген санаттарға әлеуметтік көмек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1 368 991,5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Жеңілдікпен жол жүруді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310 546,6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саласындағы материалдық-техникалық базаны нығайтуға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шаруашылықты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761 558,9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жөндеуге әзірлеуге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97 124,0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196 048,0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жағынан осал топтарына коммуналдық тұрғын үй қорынан тұрғын үй сатып алуға берілетін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196 048,0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1 102 845,5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1 102 845,5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құрылыс, инженерлік коммуникациялық инфрақұрылымды дамытуға және (немесе) жайластыру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121 489,4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 сумен жабдықтау және су бұру жүйесін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981 356,1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22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29-1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12-1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облыстық бюджеттен аудандық маңызы бар қала, ауыл, ауылдық округ бюджеттерiне нысаналы трансферттер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665 903,4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665 903,4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665 903,4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310 546,6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шаруашылықты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280 232,8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Автомобиль жолдарын жөндеуге әзірлеуге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75 124,0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22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29-1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12-1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бюджеттен аудандық маңызы бар қала, ауыл, ауылдық округ бюджеттерiне нысаналы трансферттер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137 990,7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137 990,7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137 990,7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ағымдағы шығындары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19 684,1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70 100,6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13 240,1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16 561,7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пайдалану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22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29-1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22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12-1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облыстың жергiлiктi атқарушы органдарының тұрғын үй сатып алуды қаржыландыру үшін iшкi нарықта айналысқа енгізу үшiн шығарылатын мемлекеттiк құнды қағаздардың шығарылымынан түсетін түсімдер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1 104 272,0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бюджеттің ішкі көздерінің қаражатынан берілетін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1 104 272,0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1 104 272,0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жағынан осал топтарына коммуналдық тұрғын үй қорынан тұрғын үй сатып алуға берілетін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1 104 272,0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