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1798" w14:textId="90c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13-9 "2024-2026 жылдарға арналған Ақкөл ауданы Азат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16 шілдедегі № С 24-2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13-9 "2024-2026 жылдарға арналған Ақкөл ауданы Азат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Азат ауылының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33 873,7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Азат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