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fbf3" w14:textId="c2ef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13-8 "2024-2026 жылдарға арналған Ақкөл ауданы Жалғызқарағай ауылдық округінің бюджеті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12 маусымдағы № С 23-6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13-8 "2024-2026 жылдарға арналған Ақкөл ауданы Жалғызқарағай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Жалғызқарағай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65 081,7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-5 448,3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5 448,3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Жалғызқарағай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