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f4f57" w14:textId="71f4f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аудандық мәслихатының 2023 жылғы 25 желтоқсандағы № С 13-5 "2024-2026 жылдарға арналған Ақкөл ауданы Қарасай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2024 жылғы 12 маусымдағы № С 23-5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Ақкөл аудандық мәслихатының 2023 жылғы 25 желтоқсандағы № С 13-5 "2024-2026 жылдарға арналған Ақкөл ауданы Қарасай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Қарасай ауылдық округінің бюджеті тиісінше 1, 2 және 3-қосымшаларға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56 782,2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5 818,7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50 963,5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57 988,6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-1 206,4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1 206,4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қантардан бастап қолданысқа енгізілсін.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23-5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13-5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Қарасай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50 963,5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ораташа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23-5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13-5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облыстық бюджеттен аудандық маңызы бар қала, ауыл, ауылдық округ бюджеттерiне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ағымдағы шағындарын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