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7af4" w14:textId="6b17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13-3 "2024-2026 жылдарға арналған Ақкөл ауданы Кеңес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12 маусымдағы № С 23-3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13-3 "2024-2026 жылдарға арналған Ақкөл ауданы Кеңес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Кеңес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-1 952,6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1 952,6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