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e281" w14:textId="5aae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13-2 "2024-2026 жылдарға арналған Ақкөл ауданы Урюпин ауылдық округінің бюджеті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12 маусымдағы № С 23-2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13-2 "2024-2026 жылдарға арналған Ақкөл ауданы Урюпин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Урюпин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70 191,7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түсімдер– 8 409,7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-2 615,3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2 615,3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Урюпин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