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ca39" w14:textId="124c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22 желтоқсандағы № 8С-9/2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27 наурыздағы № 8С-11/10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қала бюджеті туралы" 2023 жылғы 22 желтоқсандағы № 8С-9/2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жасылсын: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16 355 392,6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9 448 789,4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43 148,1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6 816 955,1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16 689 392,4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- 1 049 309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1 056 693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715 309,2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- 715 309,2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9 448 789,4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16 689 392,4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3 848 345,6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-715 309,2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