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d6e7" w14:textId="895d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25 желтоқсандағы № 8С-19/2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14 296 472,5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10 514 124,5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66 942,1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3 665 776,9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14 162 712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- 833 944,2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841 808,2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188 004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188 004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779 700,7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- 779 700,7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 бюджетінде облыстық бюджетке берілетін 2 679 437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 бюджетінің түсімдер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 бюджетінде қалалық бюджеттен кенттердің, ауылдардың және ауылдық округтің бюджеттеріне берілетін 268 359 мың теңге сома субвенциялар көлемдері көзделгені есепке алынсын,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кенті – 46 381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Бестөбе кенті – 16 073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– 18 316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Шаңтөбе кенті – 48 875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ауылы – 34 902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Изобильный ауылы – 32 749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құдық ауылы – 38 689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ауылдық округі – 32 374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2025 жылға арналған резерві 187 347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арнаулы жүріп-тұру құралдарымен қамтамасыз ету, сондай-ақ санаторий-курорттық емдеу,жеке көмекшінің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-833 944,2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-779 700,7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санаторлық-курорттық емдеуге жұмсалған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кентінде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848 318,5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Бестөбе кентінде ашық спорт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Қарабұлақ ауылында мәдениет үйін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жер қатынастары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қаласына дейін транспорттық сорғы станциясынан магистральдық су өткізгіштерді қайта жаңартуға (1, 2, 3, 4, 5 кезеңдер)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Изобильный ауылын сумен жабдықтау жүйесін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өтумен жобалау-сметалық құжаттаманы әзірлеу, Степногорск қаласының нөсер кәрізін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 тазарту құрылыстарын қайта жаңарту, жобалау-сметалық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 бойынша Парковая көшесінен 20 шағын ауданға дейінгі автожолды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 көшесінен 20-шы шағын ауданға дейінгі Новосібір көшесіндегі автомобиль жолын қайта жаңартуға (Мир көшесінен Сарыарқа көшесіне дейінгі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жолаушылар тасымалын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Шантөбе кентінің 1-шағын ауданы - 0-0,744 км, Киров көшесі 0-0,632 км, Советская көшесі 0-1,128 км, Горький көшесі 0- 0,193 км, Спортная көшесі 0-0,2 км жолдардың асфальт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Шантөбе кентінде сумен жабдықтау желілерін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