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9f2e" w14:textId="ec79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Станционный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2024 жылғы 26 желтоқсандағы № С-18/11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 бабы, 2- 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Станционный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–288 969,8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277 195,2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289 701,5мың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731,7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Көкшетау қалалық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С-24/4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Станционный кентінің бюджеті кірістерінің құрамында Көкшетау қаласының бюджетінен 224 636,0 мың теңге көлемінде бюджеттік субвенциялар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Станционный кентінің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Көкшетау қалалық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С-24/4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Станционный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Станционный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