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9f04a" w14:textId="4f9f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2023 жылғы 25 желтоқсандағы № С-10/2 "2024-2026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2024 жылғы 25 желтоқсандағы № С-18/2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Көкшетау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қалалық мәслихатының "2024-2026 жылдарға арналған қалалық бюджеті туралы" 2023 жылғы 25 желтоқсандағы № С-10/2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2024–2026 жылдарға арналған қалалық бюджеті тиісінше 1, 2 және 3–қосымшаларға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73 232 774,9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53 065 449,6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202 032,0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4 358 573,7мың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15 606 719,6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83 034 807,1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- 328 540,8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86 920,0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415 460,8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- 9 473 491,4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9 473 491,4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Д.Әкімов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73232774,9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53065449,6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Корпаративтік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22010091,6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19953466,0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4358573,7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3898573,7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3898573,7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15606719,6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15606716,4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15 606 716,4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83 034 807,1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3 264 323,2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1 242 789,3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626 970,2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830 342,8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830 342,8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6 104 240,8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6 104 240,8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3 317 574,9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664 975,6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1 123 615,9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938 697,9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27 959 995,3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19 535 216,2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10 378 696,5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2 132 384,8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Инженерлік-коммуникациялық инфрақұрылымды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1 003 863,7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6 020 271,2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4 200 656,9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867 588,9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1 730 004,8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1 600 768,1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1 276 535,9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6 993 449,3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4 800 952,6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- 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1 060 381,5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2 192 496,7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2 192 496,7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1 190 379,7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1 170 594,7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1 170 494,7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31 702 835,1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31 702 835,1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457 423,4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29 922 412,0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695 288,5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- 328 540,8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инвестициялық саясатты іске асыру үшін "Даму" кәсіпкерлікті дамыту қоры" АҚ-ға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- 9 473 491,4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9 473 491,4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Көкшетау қаласының бюджетiне республикалық бюджеттен нысаналы трансферттер және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2 077 093,3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1 893 167,3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қаласының жұмыспен қамту, әлеуметтік бағдарламалар және азаматтық хал актілерін тіркеу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Мүгедектігі бар адамдардың құқықтарын қамтамасыз етуге және өмір сүру сапасын жақсартуға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1 686 464,3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әлеуметтік жағынан осал топтарына коммуналдық тұрғын үй қорынан тұрғын үй сатып алуға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1 686 464,3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қаласында АҚ-1 6кВ ТҚ, АҚ-1 10кВ ТҚ, АҚ-2 ТҚ-6кВ, ТҚ-6/10кВ СКС-1 жаңғырту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