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da9e" w14:textId="b38d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2023 жылғы 25 желтоқсандағы №С-10/2 "2024-2026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2024 жылғы 3 желтоқсандағы № С-17/2 шешімі</w:t>
      </w:r>
    </w:p>
    <w:p>
      <w:pPr>
        <w:spacing w:after="0"/>
        <w:ind w:left="0"/>
        <w:jc w:val="both"/>
      </w:pPr>
      <w:bookmarkStart w:name="z1" w:id="0"/>
      <w:r>
        <w:rPr>
          <w:rFonts w:ascii="Times New Roman"/>
          <w:b w:val="false"/>
          <w:i w:val="false"/>
          <w:color w:val="000000"/>
          <w:sz w:val="28"/>
        </w:rPr>
        <w:t>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2023 жылғы 25 желтоқсандағы №С-10/2 "2024-2026 жылдарға арналған қалалық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2024–2026 жылдарға арналған қалалық бюджеті тиісінше 1, 2 және 3–қосымшаларға сәйкес, оның ішінде 2024 жылға келесі көлемдерде бекітілсін:</w:t>
      </w:r>
    </w:p>
    <w:p>
      <w:pPr>
        <w:spacing w:after="0"/>
        <w:ind w:left="0"/>
        <w:jc w:val="both"/>
      </w:pPr>
      <w:r>
        <w:rPr>
          <w:rFonts w:ascii="Times New Roman"/>
          <w:b w:val="false"/>
          <w:i w:val="false"/>
          <w:color w:val="000000"/>
          <w:sz w:val="28"/>
        </w:rPr>
        <w:t>
      1) кірістер – 75 129 613,6 мың теңге, соның ішінде:</w:t>
      </w:r>
    </w:p>
    <w:p>
      <w:pPr>
        <w:spacing w:after="0"/>
        <w:ind w:left="0"/>
        <w:jc w:val="both"/>
      </w:pPr>
      <w:r>
        <w:rPr>
          <w:rFonts w:ascii="Times New Roman"/>
          <w:b w:val="false"/>
          <w:i w:val="false"/>
          <w:color w:val="000000"/>
          <w:sz w:val="28"/>
        </w:rPr>
        <w:t>
      салықтық түсімдер – 53 128 641,0 мың теңге;</w:t>
      </w:r>
    </w:p>
    <w:p>
      <w:pPr>
        <w:spacing w:after="0"/>
        <w:ind w:left="0"/>
        <w:jc w:val="both"/>
      </w:pPr>
      <w:r>
        <w:rPr>
          <w:rFonts w:ascii="Times New Roman"/>
          <w:b w:val="false"/>
          <w:i w:val="false"/>
          <w:color w:val="000000"/>
          <w:sz w:val="28"/>
        </w:rPr>
        <w:t>
      салықтық емес түсімдер – 202 032,0 мың теңге;</w:t>
      </w:r>
    </w:p>
    <w:p>
      <w:pPr>
        <w:spacing w:after="0"/>
        <w:ind w:left="0"/>
        <w:jc w:val="both"/>
      </w:pPr>
      <w:r>
        <w:rPr>
          <w:rFonts w:ascii="Times New Roman"/>
          <w:b w:val="false"/>
          <w:i w:val="false"/>
          <w:color w:val="000000"/>
          <w:sz w:val="28"/>
        </w:rPr>
        <w:t>
      негізгі капиталды сатудан түсетін түсімдер – 5 525 699,0 мың теңге;</w:t>
      </w:r>
    </w:p>
    <w:p>
      <w:pPr>
        <w:spacing w:after="0"/>
        <w:ind w:left="0"/>
        <w:jc w:val="both"/>
      </w:pPr>
      <w:r>
        <w:rPr>
          <w:rFonts w:ascii="Times New Roman"/>
          <w:b w:val="false"/>
          <w:i w:val="false"/>
          <w:color w:val="000000"/>
          <w:sz w:val="28"/>
        </w:rPr>
        <w:t>
      трансферттер түсімі – 16 273 241,6 мың теңге;</w:t>
      </w:r>
    </w:p>
    <w:p>
      <w:pPr>
        <w:spacing w:after="0"/>
        <w:ind w:left="0"/>
        <w:jc w:val="both"/>
      </w:pPr>
      <w:r>
        <w:rPr>
          <w:rFonts w:ascii="Times New Roman"/>
          <w:b w:val="false"/>
          <w:i w:val="false"/>
          <w:color w:val="000000"/>
          <w:sz w:val="28"/>
        </w:rPr>
        <w:t>
      2) шығындар – 84 931 645,8 мың теңге;</w:t>
      </w:r>
    </w:p>
    <w:p>
      <w:pPr>
        <w:spacing w:after="0"/>
        <w:ind w:left="0"/>
        <w:jc w:val="both"/>
      </w:pPr>
      <w:r>
        <w:rPr>
          <w:rFonts w:ascii="Times New Roman"/>
          <w:b w:val="false"/>
          <w:i w:val="false"/>
          <w:color w:val="000000"/>
          <w:sz w:val="28"/>
        </w:rPr>
        <w:t>
      3) таза бюджеттік кредиттеу – - 328 540,8 мың теңге, соның ішінде:</w:t>
      </w:r>
    </w:p>
    <w:p>
      <w:pPr>
        <w:spacing w:after="0"/>
        <w:ind w:left="0"/>
        <w:jc w:val="both"/>
      </w:pPr>
      <w:r>
        <w:rPr>
          <w:rFonts w:ascii="Times New Roman"/>
          <w:b w:val="false"/>
          <w:i w:val="false"/>
          <w:color w:val="000000"/>
          <w:sz w:val="28"/>
        </w:rPr>
        <w:t>
      бюджеттік кредиттер – 86 920,0 мың теңге;</w:t>
      </w:r>
    </w:p>
    <w:p>
      <w:pPr>
        <w:spacing w:after="0"/>
        <w:ind w:left="0"/>
        <w:jc w:val="both"/>
      </w:pPr>
      <w:r>
        <w:rPr>
          <w:rFonts w:ascii="Times New Roman"/>
          <w:b w:val="false"/>
          <w:i w:val="false"/>
          <w:color w:val="000000"/>
          <w:sz w:val="28"/>
        </w:rPr>
        <w:t>
      бюджеттік кредиттерді өтеу – 415 460,8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- 9 473 491,4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9 473 491,4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2024 жылға арналған қалалық бюджет шығындарында қарастырылғаны ескерілсін:</w:t>
      </w:r>
    </w:p>
    <w:p>
      <w:pPr>
        <w:spacing w:after="0"/>
        <w:ind w:left="0"/>
        <w:jc w:val="both"/>
      </w:pPr>
      <w:r>
        <w:rPr>
          <w:rFonts w:ascii="Times New Roman"/>
          <w:b w:val="false"/>
          <w:i w:val="false"/>
          <w:color w:val="000000"/>
          <w:sz w:val="28"/>
        </w:rPr>
        <w:t>
      1) 322 365,7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848,0 мың теңге сомасында;</w:t>
      </w:r>
    </w:p>
    <w:p>
      <w:pPr>
        <w:spacing w:after="0"/>
        <w:ind w:left="0"/>
        <w:jc w:val="both"/>
      </w:pPr>
      <w:r>
        <w:rPr>
          <w:rFonts w:ascii="Times New Roman"/>
          <w:b w:val="false"/>
          <w:i w:val="false"/>
          <w:color w:val="000000"/>
          <w:sz w:val="28"/>
        </w:rPr>
        <w:t>
      абаттандыру мен көгалдандыруға 158 740,5 мың теңге сомасында;</w:t>
      </w:r>
    </w:p>
    <w:p>
      <w:pPr>
        <w:spacing w:after="0"/>
        <w:ind w:left="0"/>
        <w:jc w:val="both"/>
      </w:pPr>
      <w:r>
        <w:rPr>
          <w:rFonts w:ascii="Times New Roman"/>
          <w:b w:val="false"/>
          <w:i w:val="false"/>
          <w:color w:val="000000"/>
          <w:sz w:val="28"/>
        </w:rPr>
        <w:t>
      елді мекендерді сумен жабдықтауды ұйымдастыруға 1 382,8 мың теңге;</w:t>
      </w:r>
    </w:p>
    <w:p>
      <w:pPr>
        <w:spacing w:after="0"/>
        <w:ind w:left="0"/>
        <w:jc w:val="both"/>
      </w:pPr>
      <w:r>
        <w:rPr>
          <w:rFonts w:ascii="Times New Roman"/>
          <w:b w:val="false"/>
          <w:i w:val="false"/>
          <w:color w:val="000000"/>
          <w:sz w:val="28"/>
        </w:rPr>
        <w:t>
      автомобиль жолдарының жұмыс істеуін қамтамасыз етуге 161 394,4 мың теңге сомасында;</w:t>
      </w:r>
    </w:p>
    <w:p>
      <w:pPr>
        <w:spacing w:after="0"/>
        <w:ind w:left="0"/>
        <w:jc w:val="both"/>
      </w:pPr>
      <w:r>
        <w:rPr>
          <w:rFonts w:ascii="Times New Roman"/>
          <w:b w:val="false"/>
          <w:i w:val="false"/>
          <w:color w:val="000000"/>
          <w:sz w:val="28"/>
        </w:rPr>
        <w:t>
      2) 38 993,9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автомобиль жолдарының жұмыс істеуін қамтамасыз етуге 15 012,3 мың теңге сомасында;</w:t>
      </w:r>
    </w:p>
    <w:p>
      <w:pPr>
        <w:spacing w:after="0"/>
        <w:ind w:left="0"/>
        <w:jc w:val="both"/>
      </w:pPr>
      <w:r>
        <w:rPr>
          <w:rFonts w:ascii="Times New Roman"/>
          <w:b w:val="false"/>
          <w:i w:val="false"/>
          <w:color w:val="000000"/>
          <w:sz w:val="28"/>
        </w:rPr>
        <w:t>
      елді мекендердегі көшелерді жарықтандыруға 10 800,0 мың теңге сомасында;</w:t>
      </w:r>
    </w:p>
    <w:p>
      <w:pPr>
        <w:spacing w:after="0"/>
        <w:ind w:left="0"/>
        <w:jc w:val="both"/>
      </w:pPr>
      <w:r>
        <w:rPr>
          <w:rFonts w:ascii="Times New Roman"/>
          <w:b w:val="false"/>
          <w:i w:val="false"/>
          <w:color w:val="000000"/>
          <w:sz w:val="28"/>
        </w:rPr>
        <w:t>
      елді мекендердің санитариясын қамтамасыз етуге 9 538,0 мың теңге сомасында;</w:t>
      </w:r>
    </w:p>
    <w:p>
      <w:pPr>
        <w:spacing w:after="0"/>
        <w:ind w:left="0"/>
        <w:jc w:val="both"/>
      </w:pPr>
      <w:r>
        <w:rPr>
          <w:rFonts w:ascii="Times New Roman"/>
          <w:b w:val="false"/>
          <w:i w:val="false"/>
          <w:color w:val="000000"/>
          <w:sz w:val="28"/>
        </w:rPr>
        <w:t>
      абаттандыру мен көгалдандыруға 3 643,6 мың теңге сомасында;</w:t>
      </w:r>
    </w:p>
    <w:p>
      <w:pPr>
        <w:spacing w:after="0"/>
        <w:ind w:left="0"/>
        <w:jc w:val="both"/>
      </w:pPr>
      <w:r>
        <w:rPr>
          <w:rFonts w:ascii="Times New Roman"/>
          <w:b w:val="false"/>
          <w:i w:val="false"/>
          <w:color w:val="000000"/>
          <w:sz w:val="28"/>
        </w:rPr>
        <w:t>
      3) 695 288,5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491 612,5 мың теңге сомасында;</w:t>
      </w:r>
    </w:p>
    <w:p>
      <w:pPr>
        <w:spacing w:after="0"/>
        <w:ind w:left="0"/>
        <w:jc w:val="both"/>
      </w:pPr>
      <w:r>
        <w:rPr>
          <w:rFonts w:ascii="Times New Roman"/>
          <w:b w:val="false"/>
          <w:i w:val="false"/>
          <w:color w:val="000000"/>
          <w:sz w:val="28"/>
        </w:rPr>
        <w:t>
      Станционный кентіне 203 676,0 мың теңге сомасында.";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2024 жылға 1 170 494,7 мың теңге сомасында қаланың жергілікті атқарушы органның резерві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2024 жылға арналған қалалық бюджет шығындарында 53 508,0 мың теңге сомасында мамандарды әлеуметтік қолдау шараларын іске асыру үшін, 1 458 553,0 мың теңге сомасында тұрғын үйдің құрылысына, 168 783,8 мың теңге сомасында жылу, сумен жабдықтау және су бұру жүйелерінің жаңартуына және құрылысына 2010, 2011, 2012, 2013, 2014, 2015, 2016, 2017, 2018, 2019, 2020, 2021, 2022 және 2023 жылдары бөлінген бюджеттік кредиттер бойынша негізгі қарызды өтеуді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2024 жылға арналған қалалық бюджет шығындарында 430 360,8 мың теңге сомасында республикалық және облыстық бюджеттерінен кредиттер бойынша сыйақыларды төлеу ескерілсін, оның ішінде:</w:t>
      </w:r>
    </w:p>
    <w:p>
      <w:pPr>
        <w:spacing w:after="0"/>
        <w:ind w:left="0"/>
        <w:jc w:val="both"/>
      </w:pPr>
      <w:r>
        <w:rPr>
          <w:rFonts w:ascii="Times New Roman"/>
          <w:b w:val="false"/>
          <w:i w:val="false"/>
          <w:color w:val="000000"/>
          <w:sz w:val="28"/>
        </w:rPr>
        <w:t>
      55,0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2,0 мың теңге сомасында тұрғын үйлердің құрылысына;</w:t>
      </w:r>
    </w:p>
    <w:p>
      <w:pPr>
        <w:spacing w:after="0"/>
        <w:ind w:left="0"/>
        <w:jc w:val="both"/>
      </w:pPr>
      <w:r>
        <w:rPr>
          <w:rFonts w:ascii="Times New Roman"/>
          <w:b w:val="false"/>
          <w:i w:val="false"/>
          <w:color w:val="000000"/>
          <w:sz w:val="28"/>
        </w:rPr>
        <w:t>
      207,4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387 665,0 мың теңге сомасында ішкі қарыздар есебінен Жұмыспен қамтудың жол картасы шеңберінде іс-шараларды жүзеге асыруға;</w:t>
      </w:r>
    </w:p>
    <w:p>
      <w:pPr>
        <w:spacing w:after="0"/>
        <w:ind w:left="0"/>
        <w:jc w:val="both"/>
      </w:pPr>
      <w:r>
        <w:rPr>
          <w:rFonts w:ascii="Times New Roman"/>
          <w:b w:val="false"/>
          <w:i w:val="false"/>
          <w:color w:val="000000"/>
          <w:sz w:val="28"/>
        </w:rPr>
        <w:t>
      42 431,4 мың теңге сомасында ішкі қарыздар есебінен несиелік тұрғын үй құрылысына.";</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1 қосымша</w:t>
            </w:r>
          </w:p>
        </w:tc>
      </w:tr>
    </w:tbl>
    <w:bookmarkStart w:name="z11" w:id="4"/>
    <w:p>
      <w:pPr>
        <w:spacing w:after="0"/>
        <w:ind w:left="0"/>
        <w:jc w:val="left"/>
      </w:pPr>
      <w:r>
        <w:rPr>
          <w:rFonts w:ascii="Times New Roman"/>
          <w:b/>
          <w:i w:val="false"/>
          <w:color w:val="000000"/>
        </w:rPr>
        <w:t xml:space="preserve"> 2024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75129613,6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53128641,0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16273241,6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16273238,4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16 273 238,4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84 931 645,8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6 608 735,1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6 608 735,1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6 532 252,3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1 610 063,3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938 697,9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29 016 461,3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20 346 316,9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4 296 022,2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1 319 780,3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5 014 017,5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703 063,3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1 191 755,9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31 702 835,1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31 702 835,1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29 922 412,0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- 328 540,8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- 9 473 491,4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9 473 491,4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4-қосымша</w:t>
            </w:r>
          </w:p>
        </w:tc>
      </w:tr>
    </w:tbl>
    <w:bookmarkStart w:name="z13" w:id="5"/>
    <w:p>
      <w:pPr>
        <w:spacing w:after="0"/>
        <w:ind w:left="0"/>
        <w:jc w:val="left"/>
      </w:pPr>
      <w:r>
        <w:rPr>
          <w:rFonts w:ascii="Times New Roman"/>
          <w:b/>
          <w:i w:val="false"/>
          <w:color w:val="000000"/>
        </w:rPr>
        <w:t xml:space="preserve"> 2024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2 743 615,3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1 893 167,3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1 686 464,3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1 686 464,3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Станционный кентіндегі ішкі кварталдық инженерлік желілер (ауданы 514 және 60га учаскеде электромен жабдықтау) құрылысына жобалық-сметалық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АҚ-1 6кВ ТҚ, АҚ-1 10кВ ТҚ, АҚ-2 ТҚ-6кВ, ТҚ-6/10кВ СКС-1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ауданы 38,6 га учаскеде 5 көппәтерлі тұрғын үйге жылумен, сумен, кәріз, телефондандыру, газбен жабдықтау сыртқы инженерлік желілерін салу және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С-17/2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5-қосымша</w:t>
            </w:r>
          </w:p>
        </w:tc>
      </w:tr>
    </w:tbl>
    <w:bookmarkStart w:name="z15" w:id="6"/>
    <w:p>
      <w:pPr>
        <w:spacing w:after="0"/>
        <w:ind w:left="0"/>
        <w:jc w:val="left"/>
      </w:pPr>
      <w:r>
        <w:rPr>
          <w:rFonts w:ascii="Times New Roman"/>
          <w:b/>
          <w:i w:val="false"/>
          <w:color w:val="000000"/>
        </w:rPr>
        <w:t xml:space="preserve"> 2024 жылға арналған Көкшетау қаласының бюджетiне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22 721 506,1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4 929 901,9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ардагерлеріне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тасқынынан зардап шеккен азаматтарға біржолғы төлемдер, мемлекеттік органды ұстау және мұқтаж азаматтарға үйде әлеуметтік көмек көрсету бойынша шығыстарды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1 684 690,9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 (көпбалалы аналарға және көпбалалы отбасылардын балаларына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жолдарын орташа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шығындарын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ауылында воркаут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Красный Яр ауылындағы Достық көшесі, СПТУ-9, Новоселов көшесі (Мир көшесінен Абай көшесіне дейін), Новоселов көшесі (80-үйден 90-үйге дейін), Абильмажинов көшесі мен Достық көшесі арасындағы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Жайлау шағын ауданының аула аумақтарын күрделі жөндеу (екінші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185 654,8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аула аумақтарын аббатандыру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үйді және (немесе) пәтерлерді,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1 262 772,6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Су Арнасы" шаруашылық жүргізу құқығындағы мемлекеттік коммуналдық кәсіпорынның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Жылу" шаруашылық жүргізу құқығындағы мемлекеттік коммуналдық кәсіпорынның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№5, АҚ-1, АҚ-2 мазут қоймасының резервуарларын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материалдары мен қосалқы жабдықтарын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8 599 721,2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2 458 084,9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Шоқан Уәлиханов көшесіне дейінгі Мәлік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Уәлиханов көшесінен теміржол өткеліне дейінгі жолды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М. Ғабдуллин көшесіне шығумен, 1500 оқушыға арналған жалпы орта білім беру мектебіне кірме жолмен N.Nazarbaev даңғылы жолын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шағын ауданындағы 1500 орынға арналған мектепке (бұрынғы №10 мектеп) №1 кіреберіс және №2 кіреберіс жолын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6 141 636,3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су құбыры тазарту құрылыстарын қайта құру және кеңейту, "Көкшетау қаласының су құбыры тазарту құрылыстарын қайта құру және кеңейту" 2-ші іске қосу кешені (Су құбырын тазарту).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3 404 747,6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Станционный кентінде сумен жабдықтау желілерін салу және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АҚ-1 6кВ ТҚ, АҚ-1 10кВ ТҚ, АҚ-2 ТҚ-6кВ, ТҚ-6/10кВ СКС-1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каласындағы 5510 әскери бөлімінің жатақханасын реконструкциялауға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бес қабатты көппәтерлі тұрғын үй салу (1-позиция) (сметалық құжаттамасымен)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солтүстігінде ауданы 38,6 га учаскесінде бес көппәтерлі тұрғын үй салу (сыртқы инженерлік желілерсіз және аббатандырусыз)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99265 аумақтық әскери бөлімінің әскери қалашығының ғимараттары мен құрылыстарын салу және реконструкциялау,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 Ақмола облысы Сәтпаев көшесі №85 мекенжайындағы паталого-анатомиялық корпусты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каласында көпфункционалды кешен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ауданындағы 1500 орындық мектептің инженерлік желілерін салу (электрмен жабдықтаусыз)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ауданындағы 1500 орындық мектептің инженерлік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Ж. Саин көшесі (ОблМАИ-дан ТК-8-5-ке дейін) бойынша 2Ду 500 мм-ден 2Ду 500 мм-ге дейін және одан әрі Домбыралы көшесі бойынша 2Ду 400 мм-ге (Ж. Саин көшесінен Шевченко көшесіне дейін) ТМ-1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9 191 883,0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9 191 883,0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9 191 883,0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