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4c77" w14:textId="98a4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2023 жылғы 25 желтоқсандағы № С-10/2 "2024-2026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2024 жылғы 28 маусымдағы № С-13/2 шешімі</w:t>
      </w:r>
    </w:p>
    <w:p>
      <w:pPr>
        <w:spacing w:after="0"/>
        <w:ind w:left="0"/>
        <w:jc w:val="both"/>
      </w:pPr>
      <w:bookmarkStart w:name="z1" w:id="0"/>
      <w:r>
        <w:rPr>
          <w:rFonts w:ascii="Times New Roman"/>
          <w:b w:val="false"/>
          <w:i w:val="false"/>
          <w:color w:val="000000"/>
          <w:sz w:val="28"/>
        </w:rPr>
        <w:t>
      Көкшетау қаласы мәслихаты ШЕШТІ:</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"2024-2026 жылдарға арналған қалалық бюджеті туралы" 2023 жылғы 25 желтоқсандағы № С-10/2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2024–2026 жылдарға арналған қалалық бюджеті тиісінше 1, 2 және 3–қосымшаларға сәйкес, оның ішінде 2024 жылға келесі көлемдерде бекітілсін:</w:t>
      </w:r>
    </w:p>
    <w:p>
      <w:pPr>
        <w:spacing w:after="0"/>
        <w:ind w:left="0"/>
        <w:jc w:val="both"/>
      </w:pPr>
      <w:r>
        <w:rPr>
          <w:rFonts w:ascii="Times New Roman"/>
          <w:b w:val="false"/>
          <w:i w:val="false"/>
          <w:color w:val="000000"/>
          <w:sz w:val="28"/>
        </w:rPr>
        <w:t>
      1) кірістер – 68 023 507,1 мың теңге, соның ішінде:</w:t>
      </w:r>
    </w:p>
    <w:p>
      <w:pPr>
        <w:spacing w:after="0"/>
        <w:ind w:left="0"/>
        <w:jc w:val="both"/>
      </w:pPr>
      <w:r>
        <w:rPr>
          <w:rFonts w:ascii="Times New Roman"/>
          <w:b w:val="false"/>
          <w:i w:val="false"/>
          <w:color w:val="000000"/>
          <w:sz w:val="28"/>
        </w:rPr>
        <w:t>
      салықтық түсімдер – 51 233 205,0 мың теңге;</w:t>
      </w:r>
    </w:p>
    <w:p>
      <w:pPr>
        <w:spacing w:after="0"/>
        <w:ind w:left="0"/>
        <w:jc w:val="both"/>
      </w:pPr>
      <w:r>
        <w:rPr>
          <w:rFonts w:ascii="Times New Roman"/>
          <w:b w:val="false"/>
          <w:i w:val="false"/>
          <w:color w:val="000000"/>
          <w:sz w:val="28"/>
        </w:rPr>
        <w:t>
      салықтық емес түсімдер – 349 488,0 мың теңге;</w:t>
      </w:r>
    </w:p>
    <w:p>
      <w:pPr>
        <w:spacing w:after="0"/>
        <w:ind w:left="0"/>
        <w:jc w:val="both"/>
      </w:pPr>
      <w:r>
        <w:rPr>
          <w:rFonts w:ascii="Times New Roman"/>
          <w:b w:val="false"/>
          <w:i w:val="false"/>
          <w:color w:val="000000"/>
          <w:sz w:val="28"/>
        </w:rPr>
        <w:t>
      негізгі капиталды сатудан түсетін түсімдер – 2 163 359,0 мың теңге;</w:t>
      </w:r>
    </w:p>
    <w:p>
      <w:pPr>
        <w:spacing w:after="0"/>
        <w:ind w:left="0"/>
        <w:jc w:val="both"/>
      </w:pPr>
      <w:r>
        <w:rPr>
          <w:rFonts w:ascii="Times New Roman"/>
          <w:b w:val="false"/>
          <w:i w:val="false"/>
          <w:color w:val="000000"/>
          <w:sz w:val="28"/>
        </w:rPr>
        <w:t>
      трансферттер түсімі – 14 277 455,1 мың теңге;</w:t>
      </w:r>
    </w:p>
    <w:p>
      <w:pPr>
        <w:spacing w:after="0"/>
        <w:ind w:left="0"/>
        <w:jc w:val="both"/>
      </w:pPr>
      <w:r>
        <w:rPr>
          <w:rFonts w:ascii="Times New Roman"/>
          <w:b w:val="false"/>
          <w:i w:val="false"/>
          <w:color w:val="000000"/>
          <w:sz w:val="28"/>
        </w:rPr>
        <w:t>
      2) шығындар – 72 139 204,3 мың теңге;</w:t>
      </w:r>
    </w:p>
    <w:p>
      <w:pPr>
        <w:spacing w:after="0"/>
        <w:ind w:left="0"/>
        <w:jc w:val="both"/>
      </w:pPr>
      <w:r>
        <w:rPr>
          <w:rFonts w:ascii="Times New Roman"/>
          <w:b w:val="false"/>
          <w:i w:val="false"/>
          <w:color w:val="000000"/>
          <w:sz w:val="28"/>
        </w:rPr>
        <w:t>
      3) таза бюджеттік кредиттеу – 328 541,0 мың теңге, соның ішінде:</w:t>
      </w:r>
    </w:p>
    <w:p>
      <w:pPr>
        <w:spacing w:after="0"/>
        <w:ind w:left="0"/>
        <w:jc w:val="both"/>
      </w:pPr>
      <w:r>
        <w:rPr>
          <w:rFonts w:ascii="Times New Roman"/>
          <w:b w:val="false"/>
          <w:i w:val="false"/>
          <w:color w:val="000000"/>
          <w:sz w:val="28"/>
        </w:rPr>
        <w:t>
      бюджеттік кредиттер – 86 920,0 мың теңге;</w:t>
      </w:r>
    </w:p>
    <w:p>
      <w:pPr>
        <w:spacing w:after="0"/>
        <w:ind w:left="0"/>
        <w:jc w:val="both"/>
      </w:pPr>
      <w:r>
        <w:rPr>
          <w:rFonts w:ascii="Times New Roman"/>
          <w:b w:val="false"/>
          <w:i w:val="false"/>
          <w:color w:val="000000"/>
          <w:sz w:val="28"/>
        </w:rPr>
        <w:t>
      бюджеттік кредиттерді өтеу – 415 461,0 мың теңге;</w:t>
      </w:r>
    </w:p>
    <w:p>
      <w:pPr>
        <w:spacing w:after="0"/>
        <w:ind w:left="0"/>
        <w:jc w:val="both"/>
      </w:pPr>
      <w:r>
        <w:rPr>
          <w:rFonts w:ascii="Times New Roman"/>
          <w:b w:val="false"/>
          <w:i w:val="false"/>
          <w:color w:val="000000"/>
          <w:sz w:val="28"/>
        </w:rPr>
        <w:t>
      4) қаржы активтерімен операциялар бойынша сальдо –0,0 мың теңге;</w:t>
      </w:r>
    </w:p>
    <w:p>
      <w:pPr>
        <w:spacing w:after="0"/>
        <w:ind w:left="0"/>
        <w:jc w:val="both"/>
      </w:pPr>
      <w:r>
        <w:rPr>
          <w:rFonts w:ascii="Times New Roman"/>
          <w:b w:val="false"/>
          <w:i w:val="false"/>
          <w:color w:val="000000"/>
          <w:sz w:val="28"/>
        </w:rPr>
        <w:t>
      5) бюджет тапшылығы (профициті) – 3 787 156,2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3 787 156,2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2024 жылға арналған қалалық бюджет шығындарында қарастырылғаны ескерілсін:</w:t>
      </w:r>
    </w:p>
    <w:p>
      <w:pPr>
        <w:spacing w:after="0"/>
        <w:ind w:left="0"/>
        <w:jc w:val="both"/>
      </w:pPr>
      <w:r>
        <w:rPr>
          <w:rFonts w:ascii="Times New Roman"/>
          <w:b w:val="false"/>
          <w:i w:val="false"/>
          <w:color w:val="000000"/>
          <w:sz w:val="28"/>
        </w:rPr>
        <w:t>
      1) 322 564,6 мың теңге сомасында трансферттер, Краснояр ауылдық округіне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1 046,9 мың теңге сомасында;</w:t>
      </w:r>
    </w:p>
    <w:p>
      <w:pPr>
        <w:spacing w:after="0"/>
        <w:ind w:left="0"/>
        <w:jc w:val="both"/>
      </w:pPr>
      <w:r>
        <w:rPr>
          <w:rFonts w:ascii="Times New Roman"/>
          <w:b w:val="false"/>
          <w:i w:val="false"/>
          <w:color w:val="000000"/>
          <w:sz w:val="28"/>
        </w:rPr>
        <w:t>
      абаттандыру мен көгалдандыруға 158 740,5 мың теңге сомасында;</w:t>
      </w:r>
    </w:p>
    <w:p>
      <w:pPr>
        <w:spacing w:after="0"/>
        <w:ind w:left="0"/>
        <w:jc w:val="both"/>
      </w:pPr>
      <w:r>
        <w:rPr>
          <w:rFonts w:ascii="Times New Roman"/>
          <w:b w:val="false"/>
          <w:i w:val="false"/>
          <w:color w:val="000000"/>
          <w:sz w:val="28"/>
        </w:rPr>
        <w:t>
      елді мекендерді сумен жабдықтауды ұйымдастыруға 4 480,0 мың теңге;</w:t>
      </w:r>
    </w:p>
    <w:p>
      <w:pPr>
        <w:spacing w:after="0"/>
        <w:ind w:left="0"/>
        <w:jc w:val="both"/>
      </w:pPr>
      <w:r>
        <w:rPr>
          <w:rFonts w:ascii="Times New Roman"/>
          <w:b w:val="false"/>
          <w:i w:val="false"/>
          <w:color w:val="000000"/>
          <w:sz w:val="28"/>
        </w:rPr>
        <w:t>
      автомобиль жолдарының жұмыс істеуін қамтамасыз етуге 158 297,2 мың теңге сомасында;</w:t>
      </w:r>
    </w:p>
    <w:p>
      <w:pPr>
        <w:spacing w:after="0"/>
        <w:ind w:left="0"/>
        <w:jc w:val="both"/>
      </w:pPr>
      <w:r>
        <w:rPr>
          <w:rFonts w:ascii="Times New Roman"/>
          <w:b w:val="false"/>
          <w:i w:val="false"/>
          <w:color w:val="000000"/>
          <w:sz w:val="28"/>
        </w:rPr>
        <w:t>
      2) 9 512,7 мың теңге сомасында трансферттер, Станционный кентіне соның ішінде:</w:t>
      </w:r>
    </w:p>
    <w:p>
      <w:pPr>
        <w:spacing w:after="0"/>
        <w:ind w:left="0"/>
        <w:jc w:val="both"/>
      </w:pPr>
      <w:r>
        <w:rPr>
          <w:rFonts w:ascii="Times New Roman"/>
          <w:b w:val="false"/>
          <w:i w:val="false"/>
          <w:color w:val="000000"/>
          <w:sz w:val="28"/>
        </w:rPr>
        <w:t>
      автомобиль жолдарының жұмыс істеуін қамтамасыз етуге 9 512,7 мың теңге сомасында;</w:t>
      </w:r>
    </w:p>
    <w:p>
      <w:pPr>
        <w:spacing w:after="0"/>
        <w:ind w:left="0"/>
        <w:jc w:val="both"/>
      </w:pPr>
      <w:r>
        <w:rPr>
          <w:rFonts w:ascii="Times New Roman"/>
          <w:b w:val="false"/>
          <w:i w:val="false"/>
          <w:color w:val="000000"/>
          <w:sz w:val="28"/>
        </w:rPr>
        <w:t>
      3) 781 088,0 мың теңге сомасында кент, ауылдық округ бюджетіне бюджеттік субвенциялар қарастырылғаны ескерілсін, соның ішінде:</w:t>
      </w:r>
    </w:p>
    <w:p>
      <w:pPr>
        <w:spacing w:after="0"/>
        <w:ind w:left="0"/>
        <w:jc w:val="both"/>
      </w:pPr>
      <w:r>
        <w:rPr>
          <w:rFonts w:ascii="Times New Roman"/>
          <w:b w:val="false"/>
          <w:i w:val="false"/>
          <w:color w:val="000000"/>
          <w:sz w:val="28"/>
        </w:rPr>
        <w:t>
      Краснояр ауылдық округіне 577 412,0 мың теңге сомасында;</w:t>
      </w:r>
    </w:p>
    <w:p>
      <w:pPr>
        <w:spacing w:after="0"/>
        <w:ind w:left="0"/>
        <w:jc w:val="both"/>
      </w:pPr>
      <w:r>
        <w:rPr>
          <w:rFonts w:ascii="Times New Roman"/>
          <w:b w:val="false"/>
          <w:i w:val="false"/>
          <w:color w:val="000000"/>
          <w:sz w:val="28"/>
        </w:rPr>
        <w:t>
      Станционный кентіне 203 676,0 мың теңге сомасында.";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2024 жылға 1 070 000,0 мың теңге сомасында қаланың жергілікті атқарушы органның резерві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2024 жылға арналған қалалық бюджет шығындарында 53 508,0 мың теңге сомасында мамандарды әлеуметтік қолдау шараларын іске асыру үшін, 1 458 553,0 мың теңге сомасында тұрғын үйдің құрылысына, 168 784,0 мың теңге сомасында жылу, сумен жабдықтау және су бұру жүйелерінің жаңартуына және құрылысына 2010, 2011, 2012, 2013, 2014, 2015, 2016, 2017, 2018, 2019, 2020, 2021, 2022 және 2023 жылдары бөлінген бюджеттік кредиттер бойынша негізгі қарызды өтеуді ескерілсін.";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28 маусымдағы</w:t>
            </w:r>
            <w:r>
              <w:br/>
            </w:r>
            <w:r>
              <w:rPr>
                <w:rFonts w:ascii="Times New Roman"/>
                <w:b w:val="false"/>
                <w:i w:val="false"/>
                <w:color w:val="000000"/>
                <w:sz w:val="20"/>
              </w:rPr>
              <w:t>№ С-13/2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С-10/2 шешіміне</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2024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68023507,1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51233205,0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14277451,9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14 277 451,9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72 139 204,3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3 084 274,3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623 349,2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4 442 083,9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4 442 083,9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4 367 481,1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3 136 035,4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19 778 125,3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10 358 582,4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2 194 257,2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2 544 391,2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4 637 042,1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1 153 471,6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1 827 086,5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5 212 415,8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3 686 474,1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1 663 524,3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660 394,7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1 525 941,7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1 525 941,7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1 140 511,4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31 788 634,6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31 788 634,6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29 922 412,0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- 3 787 156,2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3 787 156,2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28 маусымдағы</w:t>
            </w:r>
            <w:r>
              <w:br/>
            </w:r>
            <w:r>
              <w:rPr>
                <w:rFonts w:ascii="Times New Roman"/>
                <w:b w:val="false"/>
                <w:i w:val="false"/>
                <w:color w:val="000000"/>
                <w:sz w:val="20"/>
              </w:rPr>
              <w:t>№ С-13/2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С-10/2 шешіміне</w:t>
            </w:r>
            <w:r>
              <w:br/>
            </w:r>
            <w:r>
              <w:rPr>
                <w:rFonts w:ascii="Times New Roman"/>
                <w:b w:val="false"/>
                <w:i w:val="false"/>
                <w:color w:val="000000"/>
                <w:sz w:val="20"/>
              </w:rPr>
              <w:t>4-қосымша</w:t>
            </w:r>
          </w:p>
        </w:tc>
      </w:tr>
    </w:tbl>
    <w:bookmarkStart w:name="z12" w:id="5"/>
    <w:p>
      <w:pPr>
        <w:spacing w:after="0"/>
        <w:ind w:left="0"/>
        <w:jc w:val="left"/>
      </w:pPr>
      <w:r>
        <w:rPr>
          <w:rFonts w:ascii="Times New Roman"/>
          <w:b/>
          <w:i w:val="false"/>
          <w:color w:val="000000"/>
        </w:rPr>
        <w:t xml:space="preserve"> 2024 жылға арналған Көкшетау қаласының бюджетiне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2 800 211,3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1 907 504,3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1 686 464,3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1 686 464,3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 солтүстігіне қарай ауданы 38,6 га учаскеде бес көп пәтерлі тұрғын үйге сыртқы инженерлік желілердің және аббатандыру құрылысы (позиция А, Б, В, Г, Д) (Электр жарығы, сыртқы байланыс желілері және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Станционный кентіндегі ішкі кварталдық инженерлік желілер (ауданы 514 және 60га учаскеде электромен жабдықтау) құрылысына жобалық-сметалық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АҚ-1 6кВ ТҚ, АҚ-1 10кВ ТҚ, АҚ-2 ТҚ-6кВ, ТҚ-6/10кВ СКС-1 жаңғырту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28 маусымдағы</w:t>
            </w:r>
            <w:r>
              <w:br/>
            </w:r>
            <w:r>
              <w:rPr>
                <w:rFonts w:ascii="Times New Roman"/>
                <w:b w:val="false"/>
                <w:i w:val="false"/>
                <w:color w:val="000000"/>
                <w:sz w:val="20"/>
              </w:rPr>
              <w:t>№ С-13/2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С-10/2 шешіміне</w:t>
            </w:r>
            <w:r>
              <w:br/>
            </w:r>
            <w:r>
              <w:rPr>
                <w:rFonts w:ascii="Times New Roman"/>
                <w:b w:val="false"/>
                <w:i w:val="false"/>
                <w:color w:val="000000"/>
                <w:sz w:val="20"/>
              </w:rPr>
              <w:t>5- қосымша</w:t>
            </w:r>
          </w:p>
        </w:tc>
      </w:tr>
    </w:tbl>
    <w:bookmarkStart w:name="z14" w:id="6"/>
    <w:p>
      <w:pPr>
        <w:spacing w:after="0"/>
        <w:ind w:left="0"/>
        <w:jc w:val="left"/>
      </w:pPr>
      <w:r>
        <w:rPr>
          <w:rFonts w:ascii="Times New Roman"/>
          <w:b/>
          <w:i w:val="false"/>
          <w:color w:val="000000"/>
        </w:rPr>
        <w:t xml:space="preserve"> 2024 жылға арналған Көкшетау қаласының бюджетiне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14 982 788,6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4 221 944,9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1 190 394,0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Ауғанстаннан кеңес әскерлерін шығару күнін мерекелеуге Ауған соғысының ардагерлеріне біржолғы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ардагерлеріне санаториялық-курорттық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ардагерлеріне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2 046 755,3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 (көпбалалы аналарға және көпбалалы отбасылардын балаларына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жолдарын орташа және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Тасымалдаушылардың шығындарын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537 438,1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ауылында воркаут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Красный Яр ауылындағы Сейфуллин көшесі (Желтоқсан көшесінен Сейфуллин көшесіне дейін 62-үй) Нұрлы көш ш.а., №3 (Сейфуллин-Мир 2 көшелері арасында) асфальт төселген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Красный Яр ауылындағы Достық көшесі, СПТУ-9, Новоселов көшесі (Мир көшесінен Абай көшесіне дейін), Новоселов көшесі (80-үйден 90-үйге дейін), Абильмажинов көшесі мен Достық көшесі арасындағы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Красный Яр ауылындағы Тәуелсіздік көшесін әкімшілік ғимараттың іргелес аумағымен орталық саябақты абаттандыру және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Жайлау шағын ауданының аула аумақтарын күрделі жөндеу (екінші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626 079,8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722 772,6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722 772,6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Су Арнасы" шаруашылық жүргізу құқығындағы мемлекеттік коммуналдық кәсіпорынның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Жылу" шаруашылық жүргізу құқығындағы мемлекеттік коммуналдық кәсіпорынның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7 255 295,7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1 143 045,9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Ақан сері көшесінен Шоқан Уәлиханов көшесіне дейінгі Мәлік Ғабдуллин көшесінің жолын қайта жаңарту.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Сарыарқа шағын ауданында жолдар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Ж.Саина №26 үймен №13ОМ арасында мекен-жайы бойынша саябақты қайта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143 045,9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6 112 249,8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су құбыры тазарту құрылыстарын қайта құру және кеңейту, "Көкшетау қаласының су құбыры тазарту құрылыстарын қайта құру және кеңейту" 2-ші іске қосу кешені (Су құбырын тазарту).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4 045 005,0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Станционный кентінде сумен жабдықтау желілерін салу және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жеке тұрғын үй құрылыстары массиві үшін электрмен жабдықтаудың сыртқы инженерлік желілерін салу Станционный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АҚ-1 6кВ ТҚ, АҚ-1 10кВ ТҚ, АҚ-2 ТҚ-6кВ, ТҚ-6/10кВ СКС-1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ЗарапТемірбеков көшесі бойынша (Шәкәрім Құдайбердиев көшесінен Бәйкен Әшімов көшесіне дейін) ТК-16-дан ТК-13-ке дейінгі 2ду500-ден 2Ду700-ге дейінгі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каласындағы 5510 әскери бөлімінің жатақханасын реконструкциялауға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каласының Красный Яр ауылында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бес қабатты көппәтерлі тұрғын үй салу (1-позиция) (сметалық құжаттамасымен)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ауданының солтүстігінде ауданы 38,6 га учаскесінде бес көппәтерлі тұрғын үй салу (сыртқы инженерлік желілерсіз және аббатандырусыз)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99265 аумақтық әскери бөлімінің әскери қалашығының ғимараттары мен құрылыстарын салу және реконструкциялау,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 Ақмола облысы Сәтпаев көшесі №85 мекенжайындағы паталого-анатомиялық корпусты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каласында көпфункционалды кешен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3 505 548,0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3 505 548,0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3 505 548,0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