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8624" w14:textId="e3d8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азаматтарының жекелеген санаттарына амбулаториялық емдеу кезінде тегін медициналық көмектің кепілдік берілген көлемін, оның ішінде дәрілік заттарды, арнайы емдік өнімдерді, медициналық бұйымдарды қосымша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2024 жылғы 27 маусымдағы № 8С-11-10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"Халық денсаулығы және денсаулық сақтау жүйесі туралы" Кодексінің 12-бабы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 Ақмола облысы азаматтарының жекелеген санаттарына амбулаториялық емдеу кезінде тегін медициналық көмектің кепілдік берілген көлемін, оның ішінде дәрілік заттар, арнайы емдік өнімдер, медициналық бұйымдар қосымша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Б.Жүсіпов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"Ақмола облысының денсаулық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сақтау басқармасы"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Н.Ахильбеков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"27"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маусым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"Ақмола облысының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басқармасы"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А.Шүгірмақова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"27"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маусым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азаматтарының жекелеген санаттарына амбулаториялық емдеу кезінде тегін медициналық көмектің кепілдік берілген көлемі, оның ішінде дәрілік заттар, арнайы емдік өнімдер, медициналық бұйымдар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мен толықтырулар енгізілді - Ақмола облысы мәслихатының 19.03.2025 </w:t>
      </w:r>
      <w:r>
        <w:rPr>
          <w:rFonts w:ascii="Times New Roman"/>
          <w:b w:val="false"/>
          <w:i w:val="false"/>
          <w:color w:val="ff0000"/>
          <w:sz w:val="28"/>
        </w:rPr>
        <w:t>№ 8С-18-4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шешімімен; 19.09.2025 </w:t>
      </w:r>
      <w:r>
        <w:rPr>
          <w:rFonts w:ascii="Times New Roman"/>
          <w:b w:val="false"/>
          <w:i w:val="false"/>
          <w:color w:val="ff0000"/>
          <w:sz w:val="28"/>
        </w:rPr>
        <w:t>№ 8С-22-5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қаулысымен; 03.03.2026 </w:t>
      </w:r>
      <w:r>
        <w:rPr>
          <w:rFonts w:ascii="Times New Roman"/>
          <w:b w:val="false"/>
          <w:i w:val="false"/>
          <w:color w:val="ff0000"/>
          <w:sz w:val="28"/>
        </w:rPr>
        <w:t>№ 8С-26-5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Сырқаттың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көрсетілімдер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дәрежесі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ауыртпалығы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заттардың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арнайы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өнімдердің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бұйымдардың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шығарылу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Ювенильдік идиопатиялық артрит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18 жасқа дейінгі балалар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фазада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дәстүрлі терапияға толық жауап бермейтін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 комиссиясының қорытындысы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инъекцияға арналған ерітінді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инфузиялық ерітіндіні жасауға арналған қоспа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инъекцияға арналған ерітінді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Секукинумаб, тері астына енгізуге арналған ерітінді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Тофацитиниб, үлбірлі қабықпен қапталған таблеткалар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Анакинра, инъекцияға арналған ерітінді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 жаралы колит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бақылаудағы 18 жасқа дейінгі балалар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Дәрігерлік-консультациялық комиссияның шешімі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инъекцияға арналған ерітінді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Көпіршікті эпидермолиз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бақылаудағы азаматтардың барлық санаттары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Ауыртпалықтың барлық сатылары мен дәрежелері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Таңу материалдары, медициналық бұйымдар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Бактерияға қарсы препараттар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Теріге арналған дерматологиялық емдеу құралдары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емдік өнімдер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Өкпелік гипертензия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Ауыртпалықтың барлық сатылары мен дәрежелері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Риоцигуат, таблетка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Мацитентан, пленкамен қапталған таблеткалар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Цитомегаловирусты инфекция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бақылаудағы азаматтардың барлық санаттары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емдеу, оның ішінде ағзалар мен тіндерді ауыстырып салғаннан кейін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Ганцикловир, таблетка, инъекцияға арналған ерітінді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Цитомегаловирусқа қарсы иммуноглобулин, вена ішіне енгізуге арналған ерітінді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бақылаудағы 18 жасқа дейінгі балалар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фазада гистологиялық немесе генетикалық расталған тіндік трансглютаминазаға антиденелер бар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емдік өнімдер (глютенсіз өнімдер)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 (сирек кездесетін) сырқаттар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бақылаудағы азаматтардың барлық санаттары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тағайындауы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иммуноглобулині (адами қалыпты), инфузия үшін ерітінді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бақылаудағы ересек пациенттер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және одан жоғары деңгейдегі дәрігердің тағайындауы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Шашыранқы склероз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бақылаудағы ересек пациенттер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белсенді шашыранқы склерозда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қуалайтын ангионевротикалық ісіну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бақылаудағы азаматтардың барлық санаттары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мен дәрежелері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 эстеразы ингибиторы, инъекцияға арналған ерітінді дайындауға арналған лиофилизат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үсті безінің қыртысының туа біткен дисфункциясы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бақылаудағы 18 жасқа дейінгі балалар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өсу аймақтары бар балалар үшін дәрігердің нұсқауы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Гидрокортизон, таблетка, инъекцияға арналған ерітінді дайындауға арналған лиофилизат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Флудрокортизон,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Шизофрения, шизотиптік және сандырақтық бұзылыстар (F20, F21, F22, F23, F25, F29 аурулардың халықаралық классификациясы -10 коды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бақылаудағы ересек пациенттер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мен дәрежелері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Муковисцидоз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бақылаудағы 18 жасқа дейінгі балалар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Панкреатиттік жеткіліксіздігі болған кезде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емдік өнімдер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тағайындауы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Гиалурон қышқылы бар гипертониялық Натрий хлорид (NaCl) ерітіндісі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Ақмола облыстық мәслихатының 19.09.2025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8С-22-5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(оның алғашқы ресми жарияланған күнінен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рубрикаларда жіктелмеген бойлық (ергежейлілік) (E34.3)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бақылаудағы 18 жасқа дейінгі балалар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тағайындауы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Соматропин, инъекцияға арналған ерітінді дайындауға арналған лиофилизацияланған/лиофилизатталған ұнтақ, инъекцияға арналған ерітінді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Перинаталдық кезеңде пайда болған бронхопульмональды дисплазия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Жүктіліктің 35 аптасына дейін туылған 6 айға дейінгі балалар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РСВ инфекциясының алдын алу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Паливизумаб, ерітінді дайындауға арналған лиофилизат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бұзылыстары синдромы бар шала туылған нәрестелер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6 айда ТБС емдеуді қажет ететін 2 жасқа дейін балалар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ақаулар, туа біткен жүрек ақаулары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Гемодинамикалық маңызды ДПС бар 2 жасқа дейін балалар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склеродерма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бақылаудағы азаматтардың барлық санаттары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тағайындауы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қышқылы, капсула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дистрофиясы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бақылаудағы 18 жасқа дейінгі балалар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Консилиумның (дәрігерлер тобының) шешімі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Голодирсен, инфузияға арналған ерітінді дайындауға арналған ұнтақ, көктамыр ішіне енгізуге арналған ерітінді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Балалардағы қысқа ішек синдромы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науқастар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және одан жоғары деңгейдегі дәрігердің тағайындауы бойынша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емдік өнімдер (энтеральді, парентеральді тамақтану) медициналық бұйымдар мен дәрілік заттар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Ұстамалы гемоглобинурия, түнгі (Маркиафавтар-Микели)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бақылаудағы ересек пациенттер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гемолизге байланысты трансфузиялық тәуелділік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Экулизумаб, инфузия үшін ерітінді дайындауға арналған концентрат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Нейрофиброматоз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18 жасқа дейінгі балалар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 комиссиясының қорытындысы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Ахондроплазия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18 жасқа дейінгі балалар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 комиссиясының қорытындысы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Восоритид, инъекцияға арналған ерітінді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 ауруы (2 типті гликогенез)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науқастар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 комитетінің қорытындысы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Алглюкозидаза-альфа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