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037f5" w14:textId="d0037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облыстық бюджет туралы</w:t>
      </w:r>
    </w:p>
    <w:p>
      <w:pPr>
        <w:spacing w:after="0"/>
        <w:ind w:left="0"/>
        <w:jc w:val="both"/>
      </w:pPr>
      <w:r>
        <w:rPr>
          <w:rFonts w:ascii="Times New Roman"/>
          <w:b w:val="false"/>
          <w:i w:val="false"/>
          <w:color w:val="000000"/>
          <w:sz w:val="28"/>
        </w:rPr>
        <w:t>Ақмола облыстық мәслихатының 2024 жылғы 25 қарашадағы № 8С-15-2 шешімі.</w:t>
      </w:r>
    </w:p>
    <w:p>
      <w:pPr>
        <w:spacing w:after="0"/>
        <w:ind w:left="0"/>
        <w:jc w:val="both"/>
      </w:pPr>
      <w:bookmarkStart w:name="z1" w:id="0"/>
      <w:r>
        <w:rPr>
          <w:rFonts w:ascii="Times New Roman"/>
          <w:b w:val="false"/>
          <w:i w:val="false"/>
          <w:color w:val="000000"/>
          <w:sz w:val="28"/>
        </w:rPr>
        <w:t xml:space="preserve">
      Қазақстан Республикасының Бюджет кодексiнің 7-бабы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Ақмола облыстық мәслихаты </w:t>
      </w:r>
      <w:r>
        <w:rPr>
          <w:rFonts w:ascii="Times New Roman"/>
          <w:b/>
          <w:i w:val="false"/>
          <w:color w:val="000000"/>
          <w:sz w:val="28"/>
        </w:rPr>
        <w:t>ШЕШIМ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облыстық мәслихатының 18.06.2025 </w:t>
      </w:r>
      <w:r>
        <w:rPr>
          <w:rFonts w:ascii="Times New Roman"/>
          <w:b w:val="false"/>
          <w:i w:val="false"/>
          <w:color w:val="000000"/>
          <w:sz w:val="28"/>
        </w:rPr>
        <w:t>№ 8С-20-4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2025–2027 жылдарға арналған облыстық бюджет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both"/>
      </w:pPr>
      <w:r>
        <w:rPr>
          <w:rFonts w:ascii="Times New Roman"/>
          <w:b w:val="false"/>
          <w:i w:val="false"/>
          <w:color w:val="000000"/>
          <w:sz w:val="28"/>
        </w:rPr>
        <w:t>
      1) кірістер – 608 395 070,5 мың теңге, оның ішінде:</w:t>
      </w:r>
    </w:p>
    <w:p>
      <w:pPr>
        <w:spacing w:after="0"/>
        <w:ind w:left="0"/>
        <w:jc w:val="both"/>
      </w:pPr>
      <w:r>
        <w:rPr>
          <w:rFonts w:ascii="Times New Roman"/>
          <w:b w:val="false"/>
          <w:i w:val="false"/>
          <w:color w:val="000000"/>
          <w:sz w:val="28"/>
        </w:rPr>
        <w:t>
      салықтық түсімдер – 89 083 471,5 мың теңге;</w:t>
      </w:r>
    </w:p>
    <w:p>
      <w:pPr>
        <w:spacing w:after="0"/>
        <w:ind w:left="0"/>
        <w:jc w:val="both"/>
      </w:pPr>
      <w:r>
        <w:rPr>
          <w:rFonts w:ascii="Times New Roman"/>
          <w:b w:val="false"/>
          <w:i w:val="false"/>
          <w:color w:val="000000"/>
          <w:sz w:val="28"/>
        </w:rPr>
        <w:t>
      салықтық емес түсімдер – 22 297 013,8 мың теңге;</w:t>
      </w:r>
    </w:p>
    <w:p>
      <w:pPr>
        <w:spacing w:after="0"/>
        <w:ind w:left="0"/>
        <w:jc w:val="both"/>
      </w:pPr>
      <w:r>
        <w:rPr>
          <w:rFonts w:ascii="Times New Roman"/>
          <w:b w:val="false"/>
          <w:i w:val="false"/>
          <w:color w:val="000000"/>
          <w:sz w:val="28"/>
        </w:rPr>
        <w:t>
      негізгі капиталды сатудан түсетін түсімдер – 19 466,3 мың тенге;</w:t>
      </w:r>
    </w:p>
    <w:p>
      <w:pPr>
        <w:spacing w:after="0"/>
        <w:ind w:left="0"/>
        <w:jc w:val="both"/>
      </w:pPr>
      <w:r>
        <w:rPr>
          <w:rFonts w:ascii="Times New Roman"/>
          <w:b w:val="false"/>
          <w:i w:val="false"/>
          <w:color w:val="000000"/>
          <w:sz w:val="28"/>
        </w:rPr>
        <w:t>
      трансферттер түсімі – 496 995 118,9 мың теңге;</w:t>
      </w:r>
    </w:p>
    <w:p>
      <w:pPr>
        <w:spacing w:after="0"/>
        <w:ind w:left="0"/>
        <w:jc w:val="both"/>
      </w:pPr>
      <w:r>
        <w:rPr>
          <w:rFonts w:ascii="Times New Roman"/>
          <w:b w:val="false"/>
          <w:i w:val="false"/>
          <w:color w:val="000000"/>
          <w:sz w:val="28"/>
        </w:rPr>
        <w:t>
      2) шығындар – 609 916 947,8 мың теңге;</w:t>
      </w:r>
    </w:p>
    <w:p>
      <w:pPr>
        <w:spacing w:after="0"/>
        <w:ind w:left="0"/>
        <w:jc w:val="both"/>
      </w:pPr>
      <w:r>
        <w:rPr>
          <w:rFonts w:ascii="Times New Roman"/>
          <w:b w:val="false"/>
          <w:i w:val="false"/>
          <w:color w:val="000000"/>
          <w:sz w:val="28"/>
        </w:rPr>
        <w:t>
      3) таза бюджеттік кредиттеу – 15 304 419,0 мың теңге, оның ішінде:</w:t>
      </w:r>
    </w:p>
    <w:p>
      <w:pPr>
        <w:spacing w:after="0"/>
        <w:ind w:left="0"/>
        <w:jc w:val="both"/>
      </w:pPr>
      <w:r>
        <w:rPr>
          <w:rFonts w:ascii="Times New Roman"/>
          <w:b w:val="false"/>
          <w:i w:val="false"/>
          <w:color w:val="000000"/>
          <w:sz w:val="28"/>
        </w:rPr>
        <w:t>
      бюджеттік кредиттер – 29 509 877,9 мың теңге;</w:t>
      </w:r>
    </w:p>
    <w:p>
      <w:pPr>
        <w:spacing w:after="0"/>
        <w:ind w:left="0"/>
        <w:jc w:val="both"/>
      </w:pPr>
      <w:r>
        <w:rPr>
          <w:rFonts w:ascii="Times New Roman"/>
          <w:b w:val="false"/>
          <w:i w:val="false"/>
          <w:color w:val="000000"/>
          <w:sz w:val="28"/>
        </w:rPr>
        <w:t>
      бюджеттік кредиттерді өтеу – 14 205 458,9 мың теңге;</w:t>
      </w:r>
    </w:p>
    <w:p>
      <w:pPr>
        <w:spacing w:after="0"/>
        <w:ind w:left="0"/>
        <w:jc w:val="both"/>
      </w:pPr>
      <w:r>
        <w:rPr>
          <w:rFonts w:ascii="Times New Roman"/>
          <w:b w:val="false"/>
          <w:i w:val="false"/>
          <w:color w:val="000000"/>
          <w:sz w:val="28"/>
        </w:rPr>
        <w:t>
      4) қаржы активтерiмен жасалатын операциялар бойынша сальдо – 2 493 672,1 мың теңге, оның ішінде:</w:t>
      </w:r>
    </w:p>
    <w:p>
      <w:pPr>
        <w:spacing w:after="0"/>
        <w:ind w:left="0"/>
        <w:jc w:val="both"/>
      </w:pPr>
      <w:r>
        <w:rPr>
          <w:rFonts w:ascii="Times New Roman"/>
          <w:b w:val="false"/>
          <w:i w:val="false"/>
          <w:color w:val="000000"/>
          <w:sz w:val="28"/>
        </w:rPr>
        <w:t>
      қаржы активтерін сатып алу - 2 500 441,0 мың теңге;</w:t>
      </w:r>
    </w:p>
    <w:p>
      <w:pPr>
        <w:spacing w:after="0"/>
        <w:ind w:left="0"/>
        <w:jc w:val="both"/>
      </w:pPr>
      <w:r>
        <w:rPr>
          <w:rFonts w:ascii="Times New Roman"/>
          <w:b w:val="false"/>
          <w:i w:val="false"/>
          <w:color w:val="000000"/>
          <w:sz w:val="28"/>
        </w:rPr>
        <w:t xml:space="preserve">
      мемлекеттің қаржы активтерін сатудан түсетін түсімдер - 6 768,9 мың теңге; </w:t>
      </w:r>
    </w:p>
    <w:p>
      <w:pPr>
        <w:spacing w:after="0"/>
        <w:ind w:left="0"/>
        <w:jc w:val="both"/>
      </w:pPr>
      <w:r>
        <w:rPr>
          <w:rFonts w:ascii="Times New Roman"/>
          <w:b w:val="false"/>
          <w:i w:val="false"/>
          <w:color w:val="000000"/>
          <w:sz w:val="28"/>
        </w:rPr>
        <w:t>
      5) бюджет тапшылығы (профициті) – -19 319 968,4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19 319 968,4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облыстық мәслихатының 27.11.2025 </w:t>
      </w:r>
      <w:r>
        <w:rPr>
          <w:rFonts w:ascii="Times New Roman"/>
          <w:b w:val="false"/>
          <w:i w:val="false"/>
          <w:color w:val="000000"/>
          <w:sz w:val="28"/>
        </w:rPr>
        <w:t>№ 8С-23-2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Облыстық бюджетке және аудандық (облыстық маңызы бар қалалардың) бюджеттерге кірістерді бөлудің нормативтері мынадай мөлшерде белгіленсін:</w:t>
      </w:r>
    </w:p>
    <w:bookmarkEnd w:id="2"/>
    <w:p>
      <w:pPr>
        <w:spacing w:after="0"/>
        <w:ind w:left="0"/>
        <w:jc w:val="both"/>
      </w:pPr>
      <w:r>
        <w:rPr>
          <w:rFonts w:ascii="Times New Roman"/>
          <w:b w:val="false"/>
          <w:i w:val="false"/>
          <w:color w:val="000000"/>
          <w:sz w:val="28"/>
        </w:rPr>
        <w:t>
      1)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2) аудандық (облыстық маңызы бар қалалардың) бюджеттерге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бойынша – 50 %;</w:t>
      </w:r>
    </w:p>
    <w:p>
      <w:pPr>
        <w:spacing w:after="0"/>
        <w:ind w:left="0"/>
        <w:jc w:val="both"/>
      </w:pPr>
      <w:r>
        <w:rPr>
          <w:rFonts w:ascii="Times New Roman"/>
          <w:b w:val="false"/>
          <w:i w:val="false"/>
          <w:color w:val="000000"/>
          <w:sz w:val="28"/>
        </w:rPr>
        <w:t>
      3) облыстық бюджетке төлем көзінен салық салынатын табыстардан ұсталатын жеке табыс салығы бойынша – 100 %;</w:t>
      </w:r>
    </w:p>
    <w:p>
      <w:pPr>
        <w:spacing w:after="0"/>
        <w:ind w:left="0"/>
        <w:jc w:val="both"/>
      </w:pPr>
      <w:r>
        <w:rPr>
          <w:rFonts w:ascii="Times New Roman"/>
          <w:b w:val="false"/>
          <w:i w:val="false"/>
          <w:color w:val="000000"/>
          <w:sz w:val="28"/>
        </w:rPr>
        <w:t>
      4) аудандық (облыстық маңызы бар қалалардың) бюджеттеріне төлем көзінен салық салынбайтын табыстардан ұсталатын жеке табыс салығы бойынша – 100 %;</w:t>
      </w:r>
    </w:p>
    <w:p>
      <w:pPr>
        <w:spacing w:after="0"/>
        <w:ind w:left="0"/>
        <w:jc w:val="both"/>
      </w:pPr>
      <w:r>
        <w:rPr>
          <w:rFonts w:ascii="Times New Roman"/>
          <w:b w:val="false"/>
          <w:i w:val="false"/>
          <w:color w:val="000000"/>
          <w:sz w:val="28"/>
        </w:rPr>
        <w:t>
      5) аудандық (облыстық маңызы бар қалалардың) бюджеттеріне төлем көзінен салық салынбайтын шетелдік азаматтар табыстарынан ұсталатын жеке табыс салығы бойынша – 100 %;</w:t>
      </w:r>
    </w:p>
    <w:p>
      <w:pPr>
        <w:spacing w:after="0"/>
        <w:ind w:left="0"/>
        <w:jc w:val="both"/>
      </w:pPr>
      <w:r>
        <w:rPr>
          <w:rFonts w:ascii="Times New Roman"/>
          <w:b w:val="false"/>
          <w:i w:val="false"/>
          <w:color w:val="000000"/>
          <w:sz w:val="28"/>
        </w:rPr>
        <w:t>
      6) аудандық (облыстық маңызы бар қалалардың) бюджеттеріне әлеуметтік салық бойынша – 100 %;</w:t>
      </w:r>
    </w:p>
    <w:p>
      <w:pPr>
        <w:spacing w:after="0"/>
        <w:ind w:left="0"/>
        <w:jc w:val="both"/>
      </w:pPr>
      <w:r>
        <w:rPr>
          <w:rFonts w:ascii="Times New Roman"/>
          <w:b w:val="false"/>
          <w:i w:val="false"/>
          <w:color w:val="000000"/>
          <w:sz w:val="28"/>
        </w:rPr>
        <w:t>
      7) облыстық бюджетке өңірдің әлеуметтік-экономикалық дамуы мен оның инфрақұрылымын дамытуға жер қойнауын пайдаланушылардың аударымдары бойынша – 100 %.</w:t>
      </w:r>
    </w:p>
    <w:bookmarkStart w:name="z4" w:id="3"/>
    <w:p>
      <w:pPr>
        <w:spacing w:after="0"/>
        <w:ind w:left="0"/>
        <w:jc w:val="both"/>
      </w:pPr>
      <w:r>
        <w:rPr>
          <w:rFonts w:ascii="Times New Roman"/>
          <w:b w:val="false"/>
          <w:i w:val="false"/>
          <w:color w:val="000000"/>
          <w:sz w:val="28"/>
        </w:rPr>
        <w:t>
      3. 2025 жылға арналған облыстық бюджетте аудандардың (облыстық маңызы бар қалалардың) бюджеттеріне 37 418 104 мың теңге сомасында бюджеттік алып қоюлардың қарастырылғаны ескерілсін, оның iшiнде: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Бурабай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1 559 652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Зеренді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Степногорск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2 679 437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31 728 263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 w:id="4"/>
    <w:p>
      <w:pPr>
        <w:spacing w:after="0"/>
        <w:ind w:left="0"/>
        <w:jc w:val="both"/>
      </w:pPr>
      <w:r>
        <w:rPr>
          <w:rFonts w:ascii="Times New Roman"/>
          <w:b w:val="false"/>
          <w:i w:val="false"/>
          <w:color w:val="000000"/>
          <w:sz w:val="28"/>
        </w:rPr>
        <w:t>
      4. 2025 жылға арналған облыстық бюджетте аудандардың (облыстық маңызы бар қалалардың) бюджеттеріне облыстық бюджеттен берiлетiн 7 744 738 мың теңге сомасындағы субвенциялар көлемi көзделгені ескерілсін, оның iшiнде:</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1 004 024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Астрахан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Атбасар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Біржан сал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Егіндікөл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Ерейментау ауданы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690 908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676 885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Жарқайың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1 229 658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Қорғалжын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823 919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Сандықтау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802 970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Шортанды ауданы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Қосшы қаласы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 w:id="5"/>
    <w:p>
      <w:pPr>
        <w:spacing w:after="0"/>
        <w:ind w:left="0"/>
        <w:jc w:val="both"/>
      </w:pPr>
      <w:r>
        <w:rPr>
          <w:rFonts w:ascii="Times New Roman"/>
          <w:b w:val="false"/>
          <w:i w:val="false"/>
          <w:color w:val="000000"/>
          <w:sz w:val="28"/>
        </w:rPr>
        <w:t xml:space="preserve">
      5. 2024 жылға арналған облыстық бюджет түсімдерінің құрамында республикалық бюджеттен берілетін нысаналы трансферттер және бюджеттік кредиттер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ескерілсін.</w:t>
      </w:r>
    </w:p>
    <w:bookmarkEnd w:id="5"/>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7" w:id="6"/>
    <w:p>
      <w:pPr>
        <w:spacing w:after="0"/>
        <w:ind w:left="0"/>
        <w:jc w:val="both"/>
      </w:pPr>
      <w:r>
        <w:rPr>
          <w:rFonts w:ascii="Times New Roman"/>
          <w:b w:val="false"/>
          <w:i w:val="false"/>
          <w:color w:val="000000"/>
          <w:sz w:val="28"/>
        </w:rPr>
        <w:t xml:space="preserve">
      6. 2025 жылға арналған облыстық бюджеттің шығыстарының құрамында аудандардың (облыстық маңызы бар қалалардың) бюджеттерiне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нысаналы трансферттердің көзделгені ескерiлсiн.</w:t>
      </w:r>
    </w:p>
    <w:bookmarkEnd w:id="6"/>
    <w:p>
      <w:pPr>
        <w:spacing w:after="0"/>
        <w:ind w:left="0"/>
        <w:jc w:val="both"/>
      </w:pPr>
      <w:r>
        <w:rPr>
          <w:rFonts w:ascii="Times New Roman"/>
          <w:b w:val="false"/>
          <w:i w:val="false"/>
          <w:color w:val="000000"/>
          <w:sz w:val="28"/>
        </w:rPr>
        <w:t>
      Нысаналы трансферттердің көрсетiлген сомаларын бөлу облыс әкiмдiгiнің қаулысымен анықталады.</w:t>
      </w:r>
    </w:p>
    <w:bookmarkStart w:name="z8"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2025 жылға арналған облыстық жергілікті атқарушы органының резерві 888 377,0 мың теңге сомасында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облыстық мәслихатының 18.06.2025 </w:t>
      </w:r>
      <w:r>
        <w:rPr>
          <w:rFonts w:ascii="Times New Roman"/>
          <w:b w:val="false"/>
          <w:i w:val="false"/>
          <w:color w:val="000000"/>
          <w:sz w:val="28"/>
        </w:rPr>
        <w:t>№ 8С-20-4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8. 2025 жылға арналған облыстық бюджетте 12 699 028,4 мың теңге сомасында қарыздарды өтеу қарастырылғаны ескерiлсiн, оның ішінде: жергілікті атқарушы органның борышын өтеу – 6 097 533,0 мың теңге, жергiлiктi атқарушы органның жоғары тұрған бюджет алдындағы борышын өтеу – 6 601 495,4 мың теңге.</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облыстық мәслихатының 27.11.2025 </w:t>
      </w:r>
      <w:r>
        <w:rPr>
          <w:rFonts w:ascii="Times New Roman"/>
          <w:b w:val="false"/>
          <w:i w:val="false"/>
          <w:color w:val="000000"/>
          <w:sz w:val="28"/>
        </w:rPr>
        <w:t>№ 8С-23-2</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9. 2025 жылға арналған облыстық бюджеттiң атқарылу процесiнде секвестрлеуге жатпайтын облыстық бюджеттiк бағдарламалардың тiзбесi осы шешімнің </w:t>
      </w:r>
      <w:r>
        <w:rPr>
          <w:rFonts w:ascii="Times New Roman"/>
          <w:b w:val="false"/>
          <w:i w:val="false"/>
          <w:color w:val="000000"/>
          <w:sz w:val="28"/>
        </w:rPr>
        <w:t>6-қосымшасына</w:t>
      </w:r>
      <w:r>
        <w:rPr>
          <w:rFonts w:ascii="Times New Roman"/>
          <w:b w:val="false"/>
          <w:i w:val="false"/>
          <w:color w:val="000000"/>
          <w:sz w:val="28"/>
        </w:rPr>
        <w:t xml:space="preserve"> сәйкес бекiтiлсiн.</w:t>
      </w:r>
    </w:p>
    <w:bookmarkEnd w:id="9"/>
    <w:bookmarkStart w:name="z12" w:id="10"/>
    <w:p>
      <w:pPr>
        <w:spacing w:after="0"/>
        <w:ind w:left="0"/>
        <w:jc w:val="both"/>
      </w:pPr>
      <w:r>
        <w:rPr>
          <w:rFonts w:ascii="Times New Roman"/>
          <w:b w:val="false"/>
          <w:i w:val="false"/>
          <w:color w:val="000000"/>
          <w:sz w:val="28"/>
        </w:rPr>
        <w:t xml:space="preserve">
      10. 2025 жылға арналған аудандық (облыстық маңызы бар қалалардың) бюджеттердiң атқару процесiнде секвестрлеуге жатпайтын аудандық (облыстық маңызы бар қалалардың) бюджеттiк бағдарламалардың тiзбесi осы шешімнің </w:t>
      </w:r>
      <w:r>
        <w:rPr>
          <w:rFonts w:ascii="Times New Roman"/>
          <w:b w:val="false"/>
          <w:i w:val="false"/>
          <w:color w:val="000000"/>
          <w:sz w:val="28"/>
        </w:rPr>
        <w:t>7-қосымшасына</w:t>
      </w:r>
      <w:r>
        <w:rPr>
          <w:rFonts w:ascii="Times New Roman"/>
          <w:b w:val="false"/>
          <w:i w:val="false"/>
          <w:color w:val="000000"/>
          <w:sz w:val="28"/>
        </w:rPr>
        <w:t xml:space="preserve"> сәйкес бекiтiлсiн.</w:t>
      </w:r>
    </w:p>
    <w:bookmarkEnd w:id="10"/>
    <w:bookmarkStart w:name="z13" w:id="11"/>
    <w:p>
      <w:pPr>
        <w:spacing w:after="0"/>
        <w:ind w:left="0"/>
        <w:jc w:val="both"/>
      </w:pPr>
      <w:r>
        <w:rPr>
          <w:rFonts w:ascii="Times New Roman"/>
          <w:b w:val="false"/>
          <w:i w:val="false"/>
          <w:color w:val="000000"/>
          <w:sz w:val="28"/>
        </w:rPr>
        <w:t>
      11. Осы шешiм 2025 жылғы 1 қаңтардан бастап қолданысқа енгiзiледi.</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облыстық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Б.Жүсіпов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2024 жылғы "11" желтоқсан</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облысының</w:t>
            </w:r>
          </w:p>
          <w:p>
            <w:pPr>
              <w:spacing w:after="20"/>
              <w:ind w:left="20"/>
              <w:jc w:val="both"/>
            </w:pPr>
          </w:p>
          <w:p>
            <w:pPr>
              <w:spacing w:after="20"/>
              <w:ind w:left="20"/>
              <w:jc w:val="both"/>
            </w:pPr>
            <w:r>
              <w:rPr>
                <w:rFonts w:ascii="Times New Roman"/>
                <w:b w:val="false"/>
                <w:i/>
                <w:color w:val="000000"/>
                <w:sz w:val="20"/>
              </w:rPr>
              <w:t>экономика және бюджеттік</w:t>
            </w:r>
          </w:p>
          <w:p>
            <w:pPr>
              <w:spacing w:after="20"/>
              <w:ind w:left="20"/>
              <w:jc w:val="both"/>
            </w:pPr>
            <w:r>
              <w:rPr>
                <w:rFonts w:ascii="Times New Roman"/>
                <w:b w:val="false"/>
                <w:i/>
                <w:color w:val="000000"/>
                <w:sz w:val="20"/>
              </w:rPr>
              <w:t>жоспарлау басқармасы"</w:t>
            </w:r>
          </w:p>
          <w:p>
            <w:pPr>
              <w:spacing w:after="20"/>
              <w:ind w:left="20"/>
              <w:jc w:val="both"/>
            </w:pPr>
            <w:r>
              <w:rPr>
                <w:rFonts w:ascii="Times New Roman"/>
                <w:b w:val="false"/>
                <w:i/>
                <w:color w:val="000000"/>
                <w:sz w:val="20"/>
              </w:rPr>
              <w:t>мемлекеттік мекемесінің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А.Шүгірмақова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"11" желтоқсан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1-қосымша</w:t>
            </w:r>
          </w:p>
        </w:tc>
      </w:tr>
    </w:tbl>
    <w:bookmarkStart w:name="z15" w:id="12"/>
    <w:p>
      <w:pPr>
        <w:spacing w:after="0"/>
        <w:ind w:left="0"/>
        <w:jc w:val="left"/>
      </w:pPr>
      <w:r>
        <w:rPr>
          <w:rFonts w:ascii="Times New Roman"/>
          <w:b/>
          <w:i w:val="false"/>
          <w:color w:val="000000"/>
        </w:rPr>
        <w:t xml:space="preserve"> 2025 жылға арналған облыстық бюджет</w:t>
      </w:r>
    </w:p>
    <w:bookmarkEnd w:id="12"/>
    <w:p>
      <w:pPr>
        <w:spacing w:after="0"/>
        <w:ind w:left="0"/>
        <w:jc w:val="both"/>
      </w:pPr>
      <w:r>
        <w:rPr>
          <w:rFonts w:ascii="Times New Roman"/>
          <w:b w:val="false"/>
          <w:i w:val="false"/>
          <w:color w:val="ff0000"/>
          <w:sz w:val="28"/>
        </w:rPr>
        <w:t xml:space="preserve">
      Ескерту. 1-қосымша жаңа редакцияда - Ақмола облыстық мәслихатының 27.11.2025 </w:t>
      </w:r>
      <w:r>
        <w:rPr>
          <w:rFonts w:ascii="Times New Roman"/>
          <w:b w:val="false"/>
          <w:i w:val="false"/>
          <w:color w:val="ff0000"/>
          <w:sz w:val="28"/>
        </w:rPr>
        <w:t>№ 8С-23-2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608 395 070,5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89 083 471,5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83 634 658,4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18 757 422,4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64 877 236,0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5 448 813,1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5 421 574,1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27 239,0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22 297 013,8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2 180 309,7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202 914,0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1 917 260,8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бюджеттен тыс қорларға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7 529 967,0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12 583 334,1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12 583 334,1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496 995 118,9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46 024 087,9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450 971 031,0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Республикалық бюджеттен түсетiн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450 971 031,0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609 916 947,8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6 773 615,3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165 187,6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162 072,8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4 117 949,7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3 007 742,8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229 885,6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852 300,0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176 115,8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175 868,1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401 816,3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387 074,3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234 238,9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371 463,3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369 874,8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291 989,7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186 836,7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569 175,0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222 698,4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2 351 118,9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1 325 673,4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790 589,4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535 084,0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1 023 945,5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81 548,7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536 513,6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253 308,8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17 151 427,2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17 117 246,2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15 528 631,2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1 583 191,0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34 181,0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272 096 137,8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1 748 019,9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792 148,0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939 486,9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256 330 599,4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832 452,0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3 796 200,1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732 647,7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1 414 865,0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3 219 886,7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1 239 011,3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1 156 005,3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24 709 039,1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3 466 341,0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122 901,0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6 103 130,6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631 194,0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5 901 913,3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10 090 075,0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126 597 066,4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1 411 119,3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422 895,5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308 317,3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26 516 612,3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36 204 378,7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1 411 355,0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8 288 056,4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7 546 236,2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741 820,2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5 716 052,7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20 871,0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1 289 386,5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462 720,2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бастауыш, негізгі орта және жалпы орта білім беру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3 943 075,0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17 947 319,7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16 410 891,7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302 630,0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614 500,0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2 018 154,0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190 712,0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9 093 815,0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821 378,7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840 538,8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1 647 887,0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1 536 428,0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20 613 143,3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17 542 951,7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2 371 362,5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89 852,0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4 169 967,6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684 528,7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256 895,6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1 310 886,0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2 466 306,5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5 808 218,9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926 161,6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761 653,6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147 804,1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2 144 030,0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66 531 291,2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66 531 291,2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222 977,3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2 390 890,1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9 213 376,4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54 695 047,4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22 989 383,4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6 862 422,2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113 120,7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1 982 294,0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754 680,3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1 614 065,0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258 730,4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2 103 081,9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2 131 489,5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707 764,5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991 531,9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846 815,1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121 406,2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294 412,4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428 914,0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7 058 677,6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217 774,3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6 196 067,0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482 473,6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1 671 703,0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4 418 276,0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3 548 610,4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866 857,9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11 406 607,5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11 406 607,5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 іркіліссіз өткізу үшін энергия өндіруші ұйымдардың отын сатып алуға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11 334 900,6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71 706,9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63 346 348,2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6 234 654,0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204 042,8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98 058,7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3 477 068,6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80 403,0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784 250,1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535 409,9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сондай-ақ асыл тұқымды балық өсіру өнімінің өнімділігі мен сапасын арттыруды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3 837 686,2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17 929,8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2 772 798,0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42 055,8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ветеринариялық ұйымдарды материалдық-техникалық жабдықтау үшін, қызметкерлердің жеке қорғану заттарын, аспаптарды, құралдарды, техниканы, жабдықтарды және инвентарды орталықтандырып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489 234,1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52 774 008,0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1 072 426,5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1 234 968,0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тәжірибені тарату және енгізу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дақылдарының зиянды организмдеріне қарсы күрес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259 704,3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183 600,0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17 653 203,1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17 551 123,6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338 961,3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4 693 942,4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12 514 093,9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102 079,5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67 074 470,5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67 074 470,5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142 763,0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303 436,1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2 907 934,0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16 399 086,2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23 830 925,1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23 383 206,1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9 136 784,7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888 377,0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4 247 890,1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2 692 314,6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191 822,6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2 331 415,8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91 078,2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393 277,6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914 925,4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2 352 176,0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2 315 965,3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12 493 921,0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579 776,2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190 138,0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шешімі бойынша толық пайдалануға рұқсат етілген, өткен қаржы жылында бөлінген, пайдаланылмаған (түгел пайдаланылмаған) нысаналы даму трансферттерінің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2 687 550,0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1 258 062,9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15 304 419,0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29 509 877,9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8 255 225,9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7 705 225,9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азық-түлік тауарларына бағаларды тұрақтандыру тетіктерін іске асыру үшін мамандандырылған ұйымдарға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14 205 458,9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13 366 556,0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кредиттердің сомаларын қайтару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838 902,9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2 493 672,1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2 500 441,0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-19 319 968,4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19 319 968,4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2-қосымша</w:t>
            </w:r>
          </w:p>
        </w:tc>
      </w:tr>
    </w:tbl>
    <w:bookmarkStart w:name="z17" w:id="13"/>
    <w:p>
      <w:pPr>
        <w:spacing w:after="0"/>
        <w:ind w:left="0"/>
        <w:jc w:val="left"/>
      </w:pPr>
      <w:r>
        <w:rPr>
          <w:rFonts w:ascii="Times New Roman"/>
          <w:b/>
          <w:i w:val="false"/>
          <w:color w:val="000000"/>
        </w:rPr>
        <w:t xml:space="preserve"> 2026 жылға арналған облыстық бюджет</w:t>
      </w:r>
    </w:p>
    <w:bookmarkEnd w:id="13"/>
    <w:p>
      <w:pPr>
        <w:spacing w:after="0"/>
        <w:ind w:left="0"/>
        <w:jc w:val="both"/>
      </w:pPr>
      <w:r>
        <w:rPr>
          <w:rFonts w:ascii="Times New Roman"/>
          <w:b w:val="false"/>
          <w:i w:val="false"/>
          <w:color w:val="ff0000"/>
          <w:sz w:val="28"/>
        </w:rPr>
        <w:t xml:space="preserve">
      Ескерту. 2-қосымша жаңа редакцияда - Ақмола облыстық мәслихатының 19.03.2025 </w:t>
      </w:r>
      <w:r>
        <w:rPr>
          <w:rFonts w:ascii="Times New Roman"/>
          <w:b w:val="false"/>
          <w:i w:val="false"/>
          <w:color w:val="ff0000"/>
          <w:sz w:val="28"/>
        </w:rPr>
        <w:t>№ 8С-18-3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540 226 017,0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86 874 875,0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80 942 639,0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14 119 086,0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66 823 553,0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5 932 236,0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5 904 180,0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9 355 901,0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2 015 148,0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1 825 518,0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5 749 664,0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1 587 515,0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443 900 241,0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406 482 137,0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406 482 137,0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540 582 517,0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1 059 468,0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504 297,0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16 082 985,0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250 018 875,0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39 558 371,0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8 291 026,0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7 492 628,0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798 398,0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4 596 357,0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3 949 357,0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объектiлерiн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17 014 508,0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15 404 932,0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3 654 914,0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722 728,0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19 311 167,0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17 696 991,0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19 294 681,2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6 709 482,0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6 395 968,0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1 018 545,0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5 154 781,2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60 109 873,0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2 749 336,0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3 414 958,0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3 311 510,0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3 074 014,0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58 295 320,0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10 532 698,0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28 592 012,0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74 475 069,8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1 926 516,0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68 698 651,8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65 739 815,8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шетіндегі әлеуметтік және инженерлік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1 538 408,0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2 295 048,0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2 289 946,0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1 212 756,0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15 270 945,0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13 708 189,0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-13 708 189,0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3-қосымша</w:t>
            </w:r>
          </w:p>
        </w:tc>
      </w:tr>
    </w:tbl>
    <w:bookmarkStart w:name="z19" w:id="14"/>
    <w:p>
      <w:pPr>
        <w:spacing w:after="0"/>
        <w:ind w:left="0"/>
        <w:jc w:val="left"/>
      </w:pPr>
      <w:r>
        <w:rPr>
          <w:rFonts w:ascii="Times New Roman"/>
          <w:b/>
          <w:i w:val="false"/>
          <w:color w:val="000000"/>
        </w:rPr>
        <w:t xml:space="preserve"> 2027 жылға арналған облыстық бюджет</w:t>
      </w:r>
    </w:p>
    <w:bookmarkEnd w:id="14"/>
    <w:p>
      <w:pPr>
        <w:spacing w:after="0"/>
        <w:ind w:left="0"/>
        <w:jc w:val="both"/>
      </w:pPr>
      <w:r>
        <w:rPr>
          <w:rFonts w:ascii="Times New Roman"/>
          <w:b w:val="false"/>
          <w:i w:val="false"/>
          <w:color w:val="ff0000"/>
          <w:sz w:val="28"/>
        </w:rPr>
        <w:t xml:space="preserve">
      Ескерту. 3-қосымша жаңа редакцияда - Ақмола облыстық мәслихатының 19.03.2025 </w:t>
      </w:r>
      <w:r>
        <w:rPr>
          <w:rFonts w:ascii="Times New Roman"/>
          <w:b w:val="false"/>
          <w:i w:val="false"/>
          <w:color w:val="ff0000"/>
          <w:sz w:val="28"/>
        </w:rPr>
        <w:t>№ 8С-18-3</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525 608 848,0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89 326 508,0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83 370 918,0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14 542 658,0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68 828 260,0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5 955 590,0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5 926 692,0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28 898,0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9 287 523,0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1 829 731,0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 банк шоттарына орналастырғаны үшін сыйақылар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1 629 560,0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Жәбірленушілерге өтемақы қорына, Білім беру инфрақұрылымын қолдау қорына және Арнаулы мемлекеттік қорға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5 787 148,0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1 666 892,0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426 899 817,0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37 418 104,0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389 481 713,0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389 481 713,0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526 114 348,0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5 122 001,0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168 784,0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2 875 272,0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2 867 049,0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370 275,0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235 035,0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421 523,0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203 603,0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199 663,0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1 358 139,0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530 615,0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және төтенше жағдайлар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727 524,0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жұмылдыру дайындығы және жұмылдыру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527 623,0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15 632 985,0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аумағында қоғамдық тәртіпті және қауіпсіздікті сақтауды қамтамасыз ету саласындағы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15 265 705,0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361 801,0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249 052 049,0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1 534 446,0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654 041,0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239 191 630,0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3 685 884,0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192 570,0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 үшін оқулықтар, оқу-әдiстемелiк кешендерін сатып алу және жеткізу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1 056 665,0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3 163 857,0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аудандық (қалалық) ауқымдардағы мектеп олимпиадаларын, мектептен тыс іс-шараларды және конкурстар өткізу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1 334 232,0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20 860 340,0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3 336 324,0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5 368 537,0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553 210,0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7 422 028,0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124 969 409,0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 Қазақстан азаматтарына берілетін біржолғы ақшалай қаражат төлемі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күтіп-ұстауға қорғаншыға (қамқоршыға) берілетін ай сайынғы ақшалай қаражат төлемдері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468 166,0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оқытуды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23 174 237,0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39 558 371,0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8 324 200,0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7 523 602,0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800 598,0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5 065 804,0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258 112,0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301 558,0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1 664 213,0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789 677,0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294 087,0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16 295 792,0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15 408 944,0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276 717,0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2 081 800,0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әлеуметтік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95 990,0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3 575 154,0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682 274,0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күшінің ұтқырлығын арттыру үшін адамдардың ерікті түрде қоныс аударуына жәрдемдесу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жүйесін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1 184 761,0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3 399 970,0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3 658 926,0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886 848,0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659 070,0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1 614 176,0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188 716,0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1 405 460,0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18 292 870,2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4 530 512,0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118 909,0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1 832 833,0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1 566 338,0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261 896,0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1 665 227,0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273 915,0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879 997,0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158 522,0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216 134,0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108 697,0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6 726 196,0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229 392,0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84 122,0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 түрлі спорт түрлері бойынша облыстың құрама командаларының мүшелерін дайындау және республикалық және халықаралық спорт жарыстарына қатысуы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6 412 682,0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цифрландыру және архивтер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5 154 801,2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ақпараттандыру, архив ісін басқару жөніндегі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3 235 193,7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827 576,0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1 092 031,5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769 944,0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59 781 662,0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6 717 735,0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187 957,0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2 739 119,0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3 682 006,0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2 407 988,0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331 487,0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76 465,0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1 834 893,0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уақытша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Қараусыз қалған және қаңғыбас жануарларды сәйкестендіру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жануарларды егу және зарарсыздандыру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27 012,0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50 655 939,0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340 653,0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617 484,0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9 687 473,0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140 794,0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21 014 622,0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5 727 642,0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9 245 328,0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615 335,0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237 496,0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24 301 678,0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135 626,0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16 348 864,0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2 706 068,0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даму трансферттері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118 596 860,8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1 974 181,0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114 311 185,8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2 958 836,0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111 352 349,8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өнеркәсіп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2 311 494,0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1 846 161,0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276 333,0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Бизнес-идеяларды іске асыру үшін кәсіпкерлік субъектілеріне мемлекеттік гранттар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2 144 661,0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2 140 352,0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республикалық бюджеттен қарыздар бойынша сыйақылар мен өзге де төлемдерді төлеу бойынша борышына қызмет көрсету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7 744 738,0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Таза бюджеттік кредиттеу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-6 272 078,0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1 223 290,0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Бюджеттiк кредиттерді өтеу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7 495 368,0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операциялар бойынша сальдо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-5 773 078,0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4-қосымша</w:t>
            </w:r>
          </w:p>
        </w:tc>
      </w:tr>
    </w:tbl>
    <w:bookmarkStart w:name="z21" w:id="15"/>
    <w:p>
      <w:pPr>
        <w:spacing w:after="0"/>
        <w:ind w:left="0"/>
        <w:jc w:val="left"/>
      </w:pPr>
      <w:r>
        <w:rPr>
          <w:rFonts w:ascii="Times New Roman"/>
          <w:b/>
          <w:i w:val="false"/>
          <w:color w:val="000000"/>
        </w:rPr>
        <w:t xml:space="preserve"> 2025 жылға арналған республикалық бюджеттен берілетін нысаналы трансферттер мен бюджеттік кредиттер</w:t>
      </w:r>
    </w:p>
    <w:bookmarkEnd w:id="15"/>
    <w:p>
      <w:pPr>
        <w:spacing w:after="0"/>
        <w:ind w:left="0"/>
        <w:jc w:val="both"/>
      </w:pPr>
      <w:r>
        <w:rPr>
          <w:rFonts w:ascii="Times New Roman"/>
          <w:b w:val="false"/>
          <w:i w:val="false"/>
          <w:color w:val="ff0000"/>
          <w:sz w:val="28"/>
        </w:rPr>
        <w:t xml:space="preserve">
      Ескерту. 4-қосымша жаңа редакцияда - Ақмола облыстық мәслихатының 27.11.2025 </w:t>
      </w:r>
      <w:r>
        <w:rPr>
          <w:rFonts w:ascii="Times New Roman"/>
          <w:b w:val="false"/>
          <w:i w:val="false"/>
          <w:color w:val="ff0000"/>
          <w:sz w:val="28"/>
        </w:rPr>
        <w:t>№ 8С-23-2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88 425 976,0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19 220 289,0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 қаражаты есебінен ұсталатын азаматтық қызметшілердің жекелеген санаттарының, ұйымдар жұмыскерлерінің, қазыналық кәсіпорындар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267 233,0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әкімдерін сайлауды қамтамасыз етуге және өткізуге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азаматтық қызметшілері қатарындағы медицина қызметкерлерінің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бiлiм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8 229 828,0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 педагогтерінің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3 503 656,0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88 750,0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Ересектерге арналған қосымша білім беру ұйымдарын қоспағанда, мемлекеттік білім беру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Жекеменшік орта білім беру ұйымдарында мемлекеттік білім беру тапсырысын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1 094 705,0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және кәсіптік, орта білімнен кейінгі мемлекеттік білім беру ұйымдарының медицина қызметкерлерінің еңбегіне төленетін ақыны ұлғайтуға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3 452 587,0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денсаулық сақтауды жаңғырту" пилоттық ұлттық жобасы шеңберінде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ұйымдарын материалдық-техникалық жағынан жарақтандыруға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1 874 620,0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Вакциналарды және басқа да иммундық-биологиялық препараттарды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353 941,0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білім алушыларға мемлекеттік стипендияның мөлшерін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155 522,0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денсаулық сақтау ұйымдары жұмыскерлерінің жалақысын көтеруге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88 504,0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922 538,0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625 215,0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орталықтарының қызметін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Арнаулы әлеуметтік қызметтер көрсету орталықтарының медицина қызметкерлерінің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171 323,0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дене шынықтыру және спорт ұйымдарының медицина қызметкерлерінің еңбегіне төленетін ақыны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Табиғатты қорғау және арнаулы мекемелер жұмыскерлерінің жалақысын көтеруге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860 460,0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289 903,0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237 905,0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сәйкестендіруді жүргізуге арналған құралдарды (бұйымдарды) және атрибуттарды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осал топтары үшін коммуналдық тұрғын үй қорынан тұрғынжайлар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2 635 224,0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қаласына іргелес жатқан елді мекендердің көлік инфрақұрылымын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2 173 099,0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Дамытуға арналған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48 451 035,0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10 341 775,0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салуға және реконструкциялауға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2 143 011,0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381 084,0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мектеп" пилоттық ұлттық жобасы шеңберінде орта білім беру объектілерін салуға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3 943 075,0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3 874 605,0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19 718 138,0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Қалаларда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2 244 387,0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5 673 248,0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4 379 795,0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жүйелерін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2 813 520,0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428 702,0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1 164 067,0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3 014 419,0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17 391 122,0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Көліктік инфрақұрылымды дамытуға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685 132,0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15 556 027,0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моноқалалардағы бюджеттік инвестициялық жобаларды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128 420,0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1 021 543,0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су ресурстарын ұлғайтуға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несиелер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20 754 652,0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бюджеттiк жоспарлау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 әлеуметтік қолдау шараларын іске асыру үшін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1 254 652,0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халқының кірісін арттыру жөніндегі жобаны ауқымды түрде қолдану мақсатында ауыл халқына микрокредиттер беру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Агроөнеркәсіптік кешендегі инвестициялық жобаларға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17 000 000,0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5-қосымша</w:t>
            </w:r>
          </w:p>
        </w:tc>
      </w:tr>
    </w:tbl>
    <w:bookmarkStart w:name="z23" w:id="16"/>
    <w:p>
      <w:pPr>
        <w:spacing w:after="0"/>
        <w:ind w:left="0"/>
        <w:jc w:val="left"/>
      </w:pPr>
      <w:r>
        <w:rPr>
          <w:rFonts w:ascii="Times New Roman"/>
          <w:b/>
          <w:i w:val="false"/>
          <w:color w:val="000000"/>
        </w:rPr>
        <w:t xml:space="preserve"> 2025 жылға арналған аудандар (облыстық маңызы бар қалалар) бюджеттерiне облыстық бюджеттен нысаналы трансферттер</w:t>
      </w:r>
    </w:p>
    <w:bookmarkEnd w:id="16"/>
    <w:p>
      <w:pPr>
        <w:spacing w:after="0"/>
        <w:ind w:left="0"/>
        <w:jc w:val="both"/>
      </w:pPr>
      <w:r>
        <w:rPr>
          <w:rFonts w:ascii="Times New Roman"/>
          <w:b w:val="false"/>
          <w:i w:val="false"/>
          <w:color w:val="ff0000"/>
          <w:sz w:val="28"/>
        </w:rPr>
        <w:t xml:space="preserve">
      Ескерту. 5-қосымша жаңа редакцияда - Ақмола облыстық мәслихатының 27.11.2025 </w:t>
      </w:r>
      <w:r>
        <w:rPr>
          <w:rFonts w:ascii="Times New Roman"/>
          <w:b w:val="false"/>
          <w:i w:val="false"/>
          <w:color w:val="ff0000"/>
          <w:sz w:val="28"/>
        </w:rPr>
        <w:t>№ 8С-23-2</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p>
            <w:pPr>
              <w:spacing w:after="20"/>
              <w:ind w:left="20"/>
              <w:jc w:val="both"/>
            </w:pPr>
            <w:r>
              <w:rPr>
                <w:rFonts w:ascii="Times New Roman"/>
                <w:b w:val="false"/>
                <w:i w:val="false"/>
                <w:color w:val="000000"/>
                <w:sz w:val="20"/>
              </w:rPr>
              <w:t>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90 694 114,5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40 666 385,1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мемлекеттік сатып алу және коммуналдық меншік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 ғимараттарды құрылыстарды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және әлеуметтік бағдарламаларды үйлестіру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5 182 212,9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Үкіметтік емес ұйымдарда мемлекеттік әлеуметтік тапсырысты орналастыруға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265 488,9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әлеуметтік қамсыздандыруға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2 070 033,8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Жеңілдікпен жол жүруді қамтамасыз 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125 477,0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елді мекендерде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төлеуге және отын сатып алуға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930 538,7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Отбасыларды қолдау жөніндегі орталықтарды құруға және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172 043,6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көмекті төлеуге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700 681,0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санаттарға әлеуметтік көмекке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148 364,3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 адамдарға әлеуметтік қолдау көрсету үшін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615 415,4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Көкшетау қаласында Белсенді ұзақ өмір сүру орталығын ашылуға және ұстауға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тасқынынан зардап шеккен азаматтарға біржолғы төлемдер, мемлекеттік органды ұстау және мұқтаж азаматтарға үйде әлеуметтік көмек көрсету бойынша шығыстарды өтеуге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21 107,0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арнаулы әлеуметтік қызметтер көрсетуге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73 165,2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2 088 187,9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146 667,8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890 160,9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ұйымдарының материалдық-техникалық базасын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19 899,8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объектілерін ұстауға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1 031 459,4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дене шынықтыру және спорт басқармасы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саласындағы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68 580,0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9 213 376,4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5 710 333,2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68 274,0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456 749,9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 саласындағы материалдық-техникалық базаны нығайтуға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2 978 019,3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21 657 826,1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құжаттамасын әзірлеуге және автомобиль жолдарын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18 748 105,9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маңындағы аумақтарды жөндеуге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145 160,0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2 764 560,2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2 058 718,4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әлеуметтік жағынан осал топтарына коммуналдық тұрғын үй қорынан тұрғын үй сатып алуға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2 058 718,4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іс-шараларын іске асыруға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52 483,4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50 027 729,4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9 058 735,9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салуға және (немесе) реконструкциялауға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4 727 142,9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дамытуға және (немесе) жайластыруға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1 012 699,0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1 861 268,0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және қорғаныс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664 487,6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және демалыс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109 094,0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104 855,0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579 189,4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34 976 909,4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5 281 842,9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жүйелерін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10 794 971,2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шаруашылықты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6 092 265,8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Газ-көлік жүйесін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11 870 432,7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мемлекеттік қолдау шаралары шеңберінде индустриялық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110 636,0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746 784,1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49 976,7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5 992 084,1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3 163 431,1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және моноқалаларды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440 598,0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Қалалардың шеткі аумақтарындағы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2 350 000,0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инфрақұрылымды дамытуға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38 055,0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6-қосымша</w:t>
            </w:r>
          </w:p>
        </w:tc>
      </w:tr>
    </w:tbl>
    <w:bookmarkStart w:name="z25" w:id="17"/>
    <w:p>
      <w:pPr>
        <w:spacing w:after="0"/>
        <w:ind w:left="0"/>
        <w:jc w:val="left"/>
      </w:pPr>
      <w:r>
        <w:rPr>
          <w:rFonts w:ascii="Times New Roman"/>
          <w:b/>
          <w:i w:val="false"/>
          <w:color w:val="000000"/>
        </w:rPr>
        <w:t xml:space="preserve"> 2025 жылға арналған облыстық бюджетті атқару процесінде секвестрлеуге жатпайтын облыстық бюджеттік бағдарламалардың тізбесі</w:t>
      </w:r>
    </w:p>
    <w:bookmarkEnd w:id="17"/>
    <w:p>
      <w:pPr>
        <w:spacing w:after="0"/>
        <w:ind w:left="0"/>
        <w:jc w:val="both"/>
      </w:pPr>
      <w:r>
        <w:rPr>
          <w:rFonts w:ascii="Times New Roman"/>
          <w:b w:val="false"/>
          <w:i w:val="false"/>
          <w:color w:val="ff0000"/>
          <w:sz w:val="28"/>
        </w:rPr>
        <w:t xml:space="preserve">
      Ескерту. 6-қосымша жаңа редакцияда - Ақмола облыстық мәслихатының 18.06.2025 </w:t>
      </w:r>
      <w:r>
        <w:rPr>
          <w:rFonts w:ascii="Times New Roman"/>
          <w:b w:val="false"/>
          <w:i w:val="false"/>
          <w:color w:val="ff0000"/>
          <w:sz w:val="28"/>
        </w:rPr>
        <w:t>№ 8С-20-4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Ана мен баланы қорғау жөніндегі көрсетілетін қызметтер </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облыстық</w:t>
            </w:r>
            <w:r>
              <w:br/>
            </w:r>
            <w:r>
              <w:rPr>
                <w:rFonts w:ascii="Times New Roman"/>
                <w:b w:val="false"/>
                <w:i w:val="false"/>
                <w:color w:val="000000"/>
                <w:sz w:val="20"/>
              </w:rPr>
              <w:t>мәслихатының</w:t>
            </w:r>
            <w:r>
              <w:br/>
            </w:r>
            <w:r>
              <w:rPr>
                <w:rFonts w:ascii="Times New Roman"/>
                <w:b w:val="false"/>
                <w:i w:val="false"/>
                <w:color w:val="000000"/>
                <w:sz w:val="20"/>
              </w:rPr>
              <w:t>2024 жылғы 11 желтоқсандағы</w:t>
            </w:r>
            <w:r>
              <w:br/>
            </w:r>
            <w:r>
              <w:rPr>
                <w:rFonts w:ascii="Times New Roman"/>
                <w:b w:val="false"/>
                <w:i w:val="false"/>
                <w:color w:val="000000"/>
                <w:sz w:val="20"/>
              </w:rPr>
              <w:t>№ 8С-16-2 шешіміне</w:t>
            </w:r>
            <w:r>
              <w:br/>
            </w:r>
            <w:r>
              <w:rPr>
                <w:rFonts w:ascii="Times New Roman"/>
                <w:b w:val="false"/>
                <w:i w:val="false"/>
                <w:color w:val="000000"/>
                <w:sz w:val="20"/>
              </w:rPr>
              <w:t>7-қосымша</w:t>
            </w:r>
          </w:p>
        </w:tc>
      </w:tr>
    </w:tbl>
    <w:bookmarkStart w:name="z27" w:id="18"/>
    <w:p>
      <w:pPr>
        <w:spacing w:after="0"/>
        <w:ind w:left="0"/>
        <w:jc w:val="left"/>
      </w:pPr>
      <w:r>
        <w:rPr>
          <w:rFonts w:ascii="Times New Roman"/>
          <w:b/>
          <w:i w:val="false"/>
          <w:color w:val="000000"/>
        </w:rPr>
        <w:t xml:space="preserve"> 2025 жылға арналған аудандық (облыстық маңызы бар қалалардың) бюджеттерді атқару процесінде секвестрлеуге жатпайтын аудандық (облыстық маңызы бар қалалардың) бюджеттік бағдарламалардың тізбесі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