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f326" w14:textId="b33f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облыстық бюджет туралы" Ақмола облыстық мәслихатының 2023 жылғы 13 желтоқсандағы № 8С-7-2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2024 жылғы 25 қарашадағы № 8С-15-2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облыстық бюджет туралы" Ақмола облыстық мәслихатының 2023 жылғы 13 желтоқсандағы № 8С-7-2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облыстық бюджеті тиісінше осы шешімнің 1, 2 және 3-қосымшаларына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609 393 058,2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76 739 919,7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17 292 021,4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98 700,0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515 262 417,1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612 503 203,4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12 093 275,4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24 637 796,0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12 544 520,6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-13 620,0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- 13 620,0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-15 189 800,6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15 189 800,6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 жылға арналған облыстық жергілікті атқарушы органының резерві 337 790,3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 жылға арналған облыстық бюджетте 10 973 542,0 мың теңге сомасында қарыздарды өтеу қарастырылғаны ескерiлсiн, оның ішінде: жергілікті атқарушы органның борышын өтеу – 5 740 655,0 мың теңге, жергiлiктi атқарушы органның жоғары тұрған бюджет алдындағы борышын өтеу – 5 230 114,1 мың теңге, республикалық бюджеттен бөлінген пайдаланылмаған бюджеттік кредиттерді қайтару – 2 772,9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""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басқармасы"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А.Шүгірмақова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609 393 058,2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76 739 919,7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71 530 116,7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14 673 292,7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17 292 021,4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1 760 479,4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6 127 123,8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6 127 123,8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515 262 417,1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470 846 693,0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470 846 693,0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612 503 203,4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6 185 380,1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даярлығы, аумақтық қорғаныс және азаматтық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даярлығы, аумақтық қорғаныс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14 354 035,5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14 354 035,5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12 921 890,6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289 482 728,3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235 880 250,7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20 919 391,8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5 652 744,1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8 551 051,9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8 614 902,7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111 873 901,6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36 851 804,6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7 783 309,8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7 012 261,7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44 127 185,8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21 142 880,5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13 509 623,1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1 661 953,5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7 265 110,4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7 633 257,4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7 633 257,4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19 657 813,5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15 804 451,9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5 117 650,2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68 159 950,8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67 487 120,8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8 181 704,2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57 343 485,2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19 700 142,9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1 892 978,4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3 253 322,6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 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950 320,4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 объектілерін салу, реконструкциялау кезінде кәсіпкерлік субъектілері шығындарының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жүзеге асыратын кәсіпкерлік субъектілеріне сыйымдылығы жүргiзушiнiң орнын қоспағанда, сегiзден астам отыратын орны бар автомобиль көлік құралдарын сатып алу бойынша шығындардың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жол бойындағы сервис объектілерін салу бойынша шығындарының бір бөлігін өтеуге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6 415 711,1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5 580 304,7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10 672 227,9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10 672 227,9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55 330 647,7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4 245 257,3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3 135 746,4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47 449 644,0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19 703 268,3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19 609 917,2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13 571 769,5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64 877 729,2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64 877 729,2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16 840 852,2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26 520 390,1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10 882 757,8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3 088 282,1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Бизнес-идеяларды іске асыру үшін кәсіпкерлік субъектілеріне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2 123 589,1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12 093 275,4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Жастардың кәсіпкерлік бастамашылығына жәрдемдесу үшін бюджеттік кредиттер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тұрғын үй сатып алуға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11 992 887,7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-15 189 800,6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15 189 800,6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123 169 477,0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19 177 314,0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әкімдерін сайлауды қамтамасыз етуге және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бiлiм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педагогтерінің еңбегіне төленетін ақыны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күндізгі жалпы білім беретін ауылдық толық жинақталған мектептерде жан басына шаққандағы нормативтік қаржыландыруды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білім алушыларға мемлекеттік стипендияның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білім алушыларға мемлекеттік стипендияның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орталықтарының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орталықтарындағы медицина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қызметкерлерінің еңбекақысын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және арнаулы мекемелер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сәйкестендіруді жүргізуге арналған құралдарды (бұйымдарды) және атрибуттарды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қаласына іргелес жатқан елді мекендердің көлік инфрақұрылымын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субъектілерінің жол бойындағы сервис объектілерін салу бойынша шығындарының бір бөлігін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96 944 695,0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51 952 624,0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салуға және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1 021 726,0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орта білім беру объектілерін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40 338 069,0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"Ауылдық денсаулық сақтауды жаңғырту" пилоттық ұлттық жобасы шеңберінде денсаулық сақтау объектілерін салуға және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3 949 377,0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34 728 196,0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5 112 915,0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16 991 401,0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Жылумен жабдықтау жүйелерін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3 983 229,0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моноқалалардағы бюджеттік инвестициялық жобаларды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3 153 024,0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8 289 668,0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моноқалалардағы бюджеттік инвестициялық жобаларды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бюджеттiк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кешендегі инвестициялық жобаларға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кәсiпкерлiк бастамашылығына жәрдемдесуге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аудандар (облыстық маңызы бар қалалар) бюджеттерiне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78 988 286,3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38 653 989,6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ауданында санитарлық-гигиеналық тораптарды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 құрылыстарды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мемлекеттік органдарын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ауданын материалдық-техникалық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және әлеуметтік бағдарламаларды үйлестіру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4 553 053,2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1 694 717,8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сыйымдылығы аз үй үшін жартылай стационар жағдайында халықты әлеуметтік қорғау саласында арнаулы әлеуметтік қызметтер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төлемдер, мемлекеттік органды ұстау және мұқтаж азаматтарға үйде әлеуметтік көмек көрсету бойынша шығыстарды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3 237 341,6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810 677,5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1 575 625,9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8 181 704,2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4 718 746,3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367 525,9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3 020 004,0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18 757 923,1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16 169 244,1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2 588 679,0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3 113 783,0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жүргізу схемаларын әзірлеуге, инженерлік тораптарды түгендеуге және индустриялық аймақтық егжей-тегжейлі жоспарлау жоспары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2 840 160,6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40 334 296,7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8 600 666,5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1 932 188,7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1 060 676,0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3 478 557,6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және қорғаныс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1 413 642,7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369 470,5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22 615 289,2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5 332 249,9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2 655 670,6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6 507 095,6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Газ-көлік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6 276 909,0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1 073 480,6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9 118 341,0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5 696 993,8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679 272,1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2 704 022,1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