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6cbc4" w14:textId="c16cb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"2024-2026 жылдарға арналған облыстық бюджет туралы" Ақмола облыстық мәслихатының 2023 жылғы 13 желтоқсандағы № 8С-7-2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облыстық мәслихатының 2024 жылғы 9 тамыздағы № 8С-12-2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Ақмола облыстық мәслихаты ШЕШIМ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"2024-2026 жылдарға арналған облыстық бюджет туралы" Ақмола облыстық мәслихатының 2023 жылғы 13 желтоқсандағы № 8С-7-2 шешіміне мынадай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1-тармақ жаңа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2024-2026 жылдарға арналған облыстық бюджеті тиісінше осы шешімнің 1, 2 және 3-қосымшаларына сәйкес, оның ішінде 2024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594 097 743,2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76 739 919,7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18 552 883,9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498 804 939,6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596 545 458,8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12 676 562,4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24 637 796,0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11 961 233,6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-15 124 278,0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15 124 278,0 мың теңге.";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 1, 4 және 5-қосымшалары осы шешімнің 1, 2 және 3-қосымшаларына сәйкес жаңа редакцияда жазылсын.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2024 жылғы 1 қаңтардан бастап қолданысқа енгiзiледi.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Ақмола облыстық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Б.Жүсіпов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Ақмола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М.Ахметжанов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2024 жылғы "" тамыздағы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"Ақмола облысының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экономика және бюджеттік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жоспарлау басқармасы" мемлекеттік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мекемесі басшысының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Ә.Құрманғожин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"" тамыздағы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9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8С-12-2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8С-7-2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облыстық бюджет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594 097 743,2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76 739 919,7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71 530 116,7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14 673 292,7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56 856 824,0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5 209 803,0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5 182 031,0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18 552 883,9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меншiктен түсетiн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1 911 463,7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143 418,0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 банк шоттарына орналастырғаны үшiн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кредиттер бойынша сыйақылар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1 734 639,7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көрсетілетін қызметтерді) өткізуінен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көрсетілетін қызметтерді) өткізуінен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7 925 220,1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7 925 220,1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8 712 956,1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8 712 956,1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498 804 939,6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44 143 600,6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қалалардың) бюджеттерден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44 143 600,6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454 661 339,0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454 661 339,0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596 545 458,8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6 329 924,9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159 320,3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159 320,3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3 632 746,4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2 760 874,9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42 480,5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Әкімдерді сайлауды қамтамасыз ету және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763 242,0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165 612,5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 атқару атқару, коммуналдық меншікті басқару және бюджеттік жоспарлау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165 612,5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экономика және бюджеттік жоспарлау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625 960,8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мен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349 560,6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276 400,2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ішкі саясат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205 607,2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Қазақстан халқы Ассамблеясының қызметін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205 607,2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өнеркәсіп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347 502,4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306 816,4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дін істері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286 369,3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дін істер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102 680,4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15 944,5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Өңірде діни ахуалды зерделеу және талдау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167 744,4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тексеру комиссиясы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442 163,3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тексеру комиссиясының қызметін қамтамасыз ету жөніндегі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428 658,3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мемлекеттік сатып алу және коммуналдық меншік басқармасы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464 642,7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185 408,7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275 294,0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2 134 899,8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623 553,3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141 034,7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ауқымдағы жұмылдыру дайындығы және жұмылдыру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482 518,6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қаржыландырылатын табиғи және техногендік сипаттағы төтенше жағдайлар, азаматтық қорғаныс саласындағы уәкілетті органдардың аумақтық органы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1 495 346,5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Аумақтық органның және ведомстволық бағынысты мемлекеттік мекемелерінің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877 280,0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ауқымдағы төтенше жағдайлардың алдын алу және оларды жою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618 066,5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Жұмылдыру дайындығы және төтенше жағдайлар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14 501 776,4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қаржыландырылатын атқарушы ішкі істер органы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14 482 919,4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 аумағында қоғамдық тәртіпті және қауіпсіздікті сақтауды қамтамасыз ету саласындағы мемлекеттік саясатты іске асыру жөніндегі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12 870 719,5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Қоғамдық тәртіпті қорғауға қатысатын азаматтарды көтермелеу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күрделi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1 606 720,9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объектілерін салу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261 303 722,8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Сайлау процесіне қатысушыларды оқыту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1 458 853,7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Кадрлардың біліктілігін арттыру және оларды қайта даярлау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189 812,0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 ұйымдарында мамандар даярлау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633 092,7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Жоғары, жоғары оқу орнынан кейінгі білімі бар мамандар даярлау және білім алушыларға әлеуметтік қолдау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635 949,0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222 367 884,7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779 690,3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білім беретін оқу бағдарламалары бойынша жалпы білім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3 548 442,8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ұйымдарында білім беру жүйесін ақпараттандыру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211 624,4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ұйымдар үшін оқулықтар мен оқу-әдiстемелiк кешендерді сатып алу және жеткізу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906 665,0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білім беру ұйымдарында дарынды балаларға жалпы білім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3 025 300,8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Облыстық, аудандық (қалалық) ауқымдардағы мектеп олимпиадаларын, мектептен тыс іс-шараларды және конкурстар өткізу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1 354 790,5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1 040 454,5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 білім беру ұйымдарында мамандар даярлау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20 887 306,8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жүйесін әдістемелік және қаржылық сүйемелдеу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3 407 479,0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кадрлардың біліктілігін арттыру, даярлау және қайта даярлау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906 735,0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қосымша білім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5 340 516,1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Жоғары, жоғары оқу орнынан кейінгі білімі бар мамандар даярлау және білім алушыларға әлеуметтік қолдау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559 223,0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8 606 051,9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6 902 119,3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бастауыш, негізгі және жалпы орта білім беру ұйымдарында жалпы білім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98 091 536,7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1 309 824,8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Жетім баланы (жетім балаларды) және ата-аналарының қамқорынсыз қалған баланы (балаларды) күтіп-ұстауға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453 136,4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оқытуды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244 610,0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26 001 048,1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орта білім беру ұйымдарында жан басына шаққандағы қаржыландыруды іске асыруға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38 786 066,9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дене шынықтыру және спорт басқармасы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7 914 915,4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7 144 625,3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бiлiм беру ұйымдарында спорттағы дарынды балаларға жалпы бiлiм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770 290,1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29 537 415,0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921 506,0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1 311 039,5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 объектілерін салу және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2 259 561,5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"Жайлы мектеп" пилоттық ұлттық жобасы шеңберінде бастауыш, негізгі орта және жалпы орта білім беру объектілерін салу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25 045 308,0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21 287 342,2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13 206 820,6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денсаулық сақтау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252 675,1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 мен баланы қорғау жөніндегі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260 412,3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Салауатты өмір салтын насихаттау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41 437,7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ЖИТС профилактикасы және оған қарсы күрес жөніндегі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133 217,0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 елді мекеннен тыс жерлерде емделу үшін тегін және жеңілдетілген жол жүрумен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ақпараттық талдамалық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және фармацевтикалық қызметкерлерді әлеуметтік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1 664 213,0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арнайы медициналық жабдықтау базалары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159 996,8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денсаулық сақтау ұйымдарының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7 306 115,7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субъектілерінің медициналық көмегін қамтитын қосымша медициналық көмектің көлемін көрсету, Call-орталықтардың қызметтер көрсетуі және өзге де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763 230,0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Облыстардың жергілікті өкілдік органдарының шешімі бойынша тегін медициналық көмектің кепілдік берілген көлемімен қосымша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294 087,0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ұйымның сот шешімі негізінде жүзеге асырылатын жыныстық құмарлықты төмендетуге арналған іс-шараларды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лизингі шарттарында сатып алынған санитариялық көлік және сервистік қызмет көрсетуді талап ететін медициналық бұйымдар бойынша лизинг төлемдерін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1 769 764,0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8 080 521,6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объектiлерiн салу және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8 080 521,6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20 734 309,7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қамтуды үйлестіру және әлеуметтік бағдарламалар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16 808 735,0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251 327,7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үлгідегі медициналық-әлеуметтік мекемелерде (ұйымдарда), арнаулы әлеуметтік қызметтер көрсету орталықтарында, әлеуметтік қызмет көрсету орталықтарында қарттар мен мүгедектігі бар адамдарға арнаулы әлеуметтік қызметтер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1 937 650,9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адамдарға әлеуметтік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Психоневрологиялық медициналық-әлеуметтік мекемелерде (ұйымдарда), арнаулы әлеуметтік қызметтер көрсету орталықтарында, әлеуметтік қызмет көрсету орталықтарында психоневрологиялық аурулармен ауыратын мүгедектігі бар адамдар үшін арнаулы әлеуметтік қызметтер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3 367 088,1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психоневрологиялық медициналық-әлеуметтік мекемелерінде (ұйымдарда), арнаулы әлеуметтік қызметтер көрсету орталықтарында, әлеуметтік қызмет көрсету орталықтарында психоневрологиялық патологиялары бар мүгедектігі бар балалар үшін арнаулы әлеуметтік қызметтер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615 971,6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Кохлеарлық импланттарға дәлдеп сөйлеу процессорларын ауыстыру және келтіру бойынша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95 290,0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күшінің ұтқырлығын арттыру үшін адамдардың ерікті түрде қоныс аударуына жәрдемдесу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509 895,0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мобильділігі орталықтары мен мансап орталықтарының жұмыспен қамту мәселелері жөніндегі азаматтарды әлеуметтік қолдау бойынша қызметін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1 263 245,2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 білдірілген агентке жастардың кәсіпкерлік бастамасына жәрдемдесу үшін бюджеттік кредиттер беру жөніндегі қызметтеріне ақы төлеу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31 219,6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97 723,0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3 389 348,7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адамдарды жұмысқа орналастыру үшін арнайы жұмыс орындарын құруға жұмыс берушінің шығындарын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5 177 483,2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767 990,8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Жетiм балаларды, ата-анасының қамқорлығынсыз қалған балаларды әлеуметтік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578 107,1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172 616,5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балаларды және ата-аналарының қамқорынсыз қалған, отбасылық үлгідегі балалар үйлері мен асыраушы отбасыларындағы балаларды мемлекеттік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17 267,2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еңбек инспекциясы бойынша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157 583,9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еңбек қатынасын реттеу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157 583,9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қамтамасыз ету объектілерін салу және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71 434 800,2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70 734 800,2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энергетика және тұрғын үй-коммуналдық шаруашылық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193 675,3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1 405 460,0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тұрғын үй қорынан алынған тұрғынжай үшін азамматардың жекелеген санаттарына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8 730 931,4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даму трансферттері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60 379 932,5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20 664 262,1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мәдениет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7 775 607,0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мәдениет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115 057,6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1 956 760,4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мұраны сақтауды және оған қолжетімділікті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645 544,0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 және музыка өнерін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1 401 262,4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кітапханалардың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233 308,6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287 548,2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3 133 391,8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ішкі саясат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1 693 081,8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ішкі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379 779,3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267 772,6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903 664,4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141 588,5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туризм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361 782,0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туризм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95 927,7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Туристік қызметті реттеу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110 257,3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Туристік қызмет объектілерін салу, реконструкциялау кезінде кәсіпкерлік субъектілері шығындарының бір бөлігін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Туристік қызметті жүзеге асыратын кәсіпкерлік субъектілеріне сыйымдылығы жүргiзушiнiң орнын қоспағанда, сегiзден астам отыратын орны бар автомобиль көлік құралдарын сатып алу бойынша шығындардың бір бөлігін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субъектілерінің жол бойындағы сервис объектілерін салу бойынша шығындарының бір бөлігін өтеуге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субъектілерінің санитариялық-гигиеналық тораптарды күтіп-ұстауға арналған шығындарының бір бөлігін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дене шынықтыру және спорт басқармасы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6 385 875,0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дене шынықтыру және спорт саласында мемлекеттік саясатты іске асыру жөніндегі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229 375,5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деңгейде спорт жарыстарын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109 099,0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Әр түрлі спорт түрлері бойынша облыстың құрама командаларының мүшелерін дайындау және республикалық және халықаралық спорт жарыстарына қатысуы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5 530 046,3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412 679,6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102 814,0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1 191 377,0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1 191 377,0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цифрландыру және архивтер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3 256 539,3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ақпараттандыру, архив ісін басқару жөніндегі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1 646 994,8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 қорының сақталуын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733 958,3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875 581,2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10 551 241,2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10 551 241,2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Жылыту маусымын іркіліссіз өткізу үшін энергия өндіруші ұйымдардың отын сатып алуға шығындарын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9 944 297,2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шаруашылық-ауыз сумен жабдықтау үшін жерасты суларына іздестіру-барлау жұмыстарын ұйымдастыру және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606 944,0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55 667 934,8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табиғи ресурстар және табиғат пайдалануды реттеу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4 274 468,4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қоршаған ортаны қорғау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172 996,7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Ормандарды сақтау, қорғау, молайту және орман өсiру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2 498 783,1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Жануарлар дүниесін қорғау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60 640,4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Қоршаған ортаны қорғау бойынша іс-шаралар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1 046 212,1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227 706,1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өнеркәсіп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тауарларының өңірлік тұрақтандыру қорларын қалыптастыру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ветеринария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3 118 900,0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321 948,2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144 620,0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санитариялық союды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 мен шикізаттың құнын иелеріне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2 072 798,0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Уақытша сақтау пунктына ветеринариялық препараттарды тасымалдау бойынша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бірдейлендіруді жүргізу үшін ветеринариялық мақсаттағы бұйымдар мен атрибуттарды, жануарға арналған ветеринариялық паспортты орталықтандырып сатып алу және оларды аудандардың (облыстық маңызы бар қалалардың) жергілікті атқарушы органдарына тасымалдау (жеткізу)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Қараусыз қалған және қаңғыбас жануарларды уақытша ұстау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Қараусыз қалған және қаңғыбас жануарларды сәйкестендіру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жануарларды егу және зарарсыздандыру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ветеринариялық ұйымдарды материалдық-техникалық жабдықтау үшін, қызметкерлердің жеке қорғану заттарын, аспаптарды, құралдарды, техниканы, жабдықтарды және инвентарды орталықтандырып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290 356,8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ауыл шаруашылығы және жер қатынастары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47 774 566,4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833 819,6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Тұқым шаруашылығын дамытуды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617 484,0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Cаны зиян тигізудің экономикалық шегінен жоғары зиянды және аса қауіпті зиянды организмдерге, карантинді объектілерге қарсы өңдеулер жүргізуге арналған пестицидтердің, биоагенттердiң (энтомофагтардың) құнын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9 436 528,0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Басым дақылдардың өндірісін дамытуды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Пестицидтерді (улы химикаттарды) залалсыздандыру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Инновациялық тәжірибені тарату және енгізу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48 903,9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дақылдарының зиянды организмдеріне қарсы күрес жөніндегі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198 640,9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Тұқымдық және көшет отырғызылатын материалдың сорттық және себу сапаларын анықтау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150 794,0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Тракторларды, олардың тіркемелерін, өздігінен жүретін ауыл шаруашылығы, мелиоративтік және жол-құрылыс машиналары мен тетіктерін мемлекеттік есепке алу және тіркеу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Тыңайтқыштар (органикалықтарды қоспағанда) құнын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5 048 920,0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Инвестициялар салынған жағдайда агроөнеркәсіптік кешен субъектісі көтерген шығыстардың бөліктерін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15 913 525,0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Агроөнеркәсіптік кешен субъектілерінің қарыздарын кепілдендіру мен сақтандыру шеңберінде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шаруашылығы өнімдерінің өнімділігін және сапасын арттыруды, асыл тұқымды мал шаруашылығын дамытуды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5 427 642,0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малын, техниканы және технологиялық жабдықты сатып алуды кредиттеу, сондай-ақ лизинг беру кезінде сыйақы мөлшерлемесін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8 667 203,0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925 874,0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22 816 122,2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22 722 755,4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284 651,4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5 763 210,5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даму трансферттері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16 674 893,5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мемлекеттік сәулет-құрылыс бақылауы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93 366,8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сәулет-құрылыс бақылау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93 366,8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66 867 253,2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жолаушылар көлігі және автомобиль жолдары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66 867 253,2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көлік және коммуникация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132 634,5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242 943,9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маңызы бар ауданаралық (қалааралық) қатынастар бойынша жолаушылар тасымалын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60 472,9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18 293 180,8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27 498 690,9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даму трансферттері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18 691 833,2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11 458 792,5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155 178,1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155 178,1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646 470,5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жергілікті атқарушы органының резервi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646 470,5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4 958 825,0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4 958 825,0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өнеркәсіп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3 126 730,2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субъектілерін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субъектілерінің кредиттері бойынша пайыздық мөлшерлемелерді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2 661 397,2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субъектілерінің кредиттерін ішінара кепілдендіру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276 333,0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Бизнес-идеяларды іске асыру үшін кәсіпкерлік субъектілеріне мемлекеттік гранттар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361 329,3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субъектілерін мемлекеттік қолдау шаралары шеңберінде индустриялық инфрақұрылымды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361 329,3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2 210 259,4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субъектілерін мемлекеттік қолдау шаралары шеңберінде индустриялық инфрақұрылымды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165 668,0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71 768,5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шетіндегі әлеуметтік және инженерлік инфрақұрылымды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1 972 822,9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2 228 017,8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2 228 017,8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2 222 655,8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республикалық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8 565 059,0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8 565 059,0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6 967 411,0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513 752,0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Үкіметінің шешімі бойынша толық пайдалануға рұқсат етілген, өткен қаржы жылында бөлінген, пайдаланылмаған (түгел пайдаланылмаған) нысаналы даму трансферттерінің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1 053 816,6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12 676 562,4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24 637 796,0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қамтуды үйлестіру және әлеуметтік бағдарламалар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Жастардың кәсіпкерлік бастамашылығына жәрдемдесу үшін бюджеттік кредиттер беру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17 090 328,0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17 090 328,0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Аудандардың (облыстық маңызы бар қалалардың) бюджеттеріне тұрғын үй жобалауға және салуға кредит беру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6 881 015,0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қалалардың) бюджеттеріне тұрғын үй сатып алуға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10 209 313,0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6 657 468,0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экономика және бюджеттік жоспарлау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1 309 468,0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жергілікті атқарушы органдарға берілетін 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1 309 468,0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өнеркәсіп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азық-түлік тауарларына бағаларды тұрақтандыру тетіктерін іске асыру үшін мамандандырылған ұйымдарға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ауыл шаруашылығы және жер қатынастары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4 848 000,0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халқының кірістерін арттыру жөніндегі жобаны ауқымды түрде қолдану үшін ауыл халқына микрокредиттер беруге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1 848 000,0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Агроөнеркәсіптік кешендегі инвестициялық жобаларға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11 961 233,6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кредиттерді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11 961 233,6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кредиттерді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11 961 233,6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11 958 460,7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кредиттердің сомаларын қайтару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-15 124 278,0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15 124 278,0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9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8С-12-2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8С-7-2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республикалық бюджеттен берілетін нысаналы трансферттер мен бюджеттік кредиттер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106 984 123,0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19 088 636,0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 қаражаты есебінен ұсталатын азаматтық қызметшілердің жекелеген санаттарының, ұйымдар жұмыскерлерінің, қазыналық кәсіпорындар жұмыскерлерінің жалақысын арттыруға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224 069,0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301 339,0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қалалардың) әкімдерін сайлауды қамтамасыз етуге және өткізуге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301 339,0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бiлiм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6 540 161,0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 педагогтерінің еңбегіне төленетін ақыны ұлғайтуға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3 590 553,0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күндізгі жалпы білім беретін ауылдық толық жинақталған мектептерде жан басына шаққандағы нормативтік қаржыландыруды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489 352,0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 ұйымдарында білім алушыларға мемлекеттік стипендияның мөлшерін ұлғайтуға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2 460 256,0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қамтуды үйлестіру және әлеуметтік бағдарламалар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750 747,0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623 639,0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мобильділігі орталықтарының қызметін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127 108,0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табиғи ресурстар және табиғат пайдалануды реттеу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591 497,0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Табиғатты қорғау және арнаулы мекемелер жұмыскерлерінің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591 497,0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ветеринария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285 474,0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237 905,0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сәйкестендіруді жүргізуге арналған құралдарды (бұйымдарды) және атрибуттарды сатып алуға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47 569,0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жолаушылар көлігі және автомобиль жолдары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7 762 467,0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Астана қаласына іргелес жатқан елді мекендердің көлік инфрақұрылымын жөндеуге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7 762 467,0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2 601 600,0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әлеуметтік осал топтары үшін коммуналдық тұрғын үй қорынан тұрғын үй сатып алуға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2 601 600,0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туризм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31 282,0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Кәсіпкерлік субъектілерінің жол бойындағы сервис объектілерін салу бойынша шығындарының бір бөлігін өтеуге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31 282,0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 арналған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80 848 019,0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39 461 950,0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қамтамасыз ету объектілерін салуға және реконструкциялауға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дамытуға және (немесе) жайластыруға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1 903 648,0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"Жайлы мектеп" пилоттық ұлттық жобасы шеңберінде орта білім беру объектілерін салуға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25 045 308,0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"Ауылдық денсаулық сақтауды жаңғырту" пилоттық ұлттық жобасы шеңберінде денсаулық сақтау объектілерін салуға және реконструкциялауға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2 831 896,0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инфрақұрылымды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5 869 542,0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 шеткі аумақтарындағы әлеуметтік және инженерлік инфрақұрылымды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811 556,0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33 831 466,0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Қалаларда сумен жабдықтау және су бұру жүйелерін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5 190 425,0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17 040 256,0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 жүйесін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942 180,0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Жылумен жабдықтау жүйелерін дамытуға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4 080 800,0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 шеткі аумақтарындағы әлеуметтік және инженерлік инфрақұрылымды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98 776,0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моноқалалардағы бюджеттік инвестициялық жобаларды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346 170,0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инфрақұрылымды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2 232 859,0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жолаушылар көлігі және автомобиль жолдары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7 384 300,0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 шеткі аумақтарындағы әлеуметтік және инженерлік инфрақұрылымды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6 589 668,0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моноқалалардағы бюджеттік инвестициялық жобаларды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431 176,0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инфрақұрылымды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363 456,0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табиғи ресурстар және табиғат пайдалануды реттеу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170 303,0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Жерүсті су ресурстарын ұлғайтуға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170 303,0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7 047 468,0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экономика және бюджеттiк жоспарлау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1 309 468,0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Мамандарды әлеуметтік қолдау шараларын іске асыру үшін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1 309 468,0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ауыл шаруашылығы және жер қатынастары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4 848 000,0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халқының кірістерін арттыру жөніндегі жобаны ауқымды түрде қолдану үшін ауыл халқына микрокредиттер беруге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1 848 000,0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Агроөнеркәсіптік кешендегі инвестициялық жобаларға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қамтуды үйлестіру және әлеуметтік бағдарламалар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Жастардың кәсiпкерлiк бастамашылығына жәрдемдесуге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890 000,0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9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8С-12-2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8С-7-2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bookmarkStart w:name="z1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аудандар (облыстық маңызы бар қалалар) бюджеттерiне облыстық бюджеттен нысаналы трансферттер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86 734 533,2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39 976 830,0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туризм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ауданында санитарлық-гигиеналық тораптарды орнатуға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мемлекеттік сатып алу және коммуналдық меншік басқармасы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275 294,0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Үй-жайларды, ғимараттарды құрылыстарды сатып алуға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275 294,0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экономика және бюджеттік жоспарлау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256 000,2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ауданының мемлекеттік органдарын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256 000,2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қамтуды және әлеуметтік бағдарламаларды үйлестіру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4 553 053,2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Үкіметтік емес ұйымдарда мемлекеттік әлеуметтік тапсырысты орналастыруға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681 243,0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әлеуметтік қамсыздандыруға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1 612 480,0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Жеңілдікпен жол жүруді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57 709,0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Ауылдық жерлерде тұратын педагогтер үшін отын сатып алуға және коммуналдық қызметтерді төлеуге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624 887,0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Отбасыларды қолдау жөніндегі орталықтарды құруға және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100 207,0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көмекті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786 634,0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Жекелеген санаттарға әлеуметтік көмекке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243 607,0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Көкшетау қаласындағы сыйымдылығы аз үй үшін жартылай стационар жағдайында халықты әлеуметтік қорғау саласында арнаулы әлеуметтік қызметтер көрсетуге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тасқынынан зардап шеккен азаматтарға біржолғы төлемдер, мемлекеттік органды ұстау және мұқтаж азаматтарға үйде әлеуметтік көмек көрсету бойынша шығыстарды өтеуге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414 286,2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мәдениет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3 116 672,8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826 743,0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1 438 891,6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ұйымдарының материалдық-техникалық базасын нығайтуға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83 895,0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 объектілерін ұстауға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767 143,2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дене шынықтыру және спорт басқармасы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102 044,0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саласындағы іс-шараларды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102 044,0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8 730 931,4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шаруашылықты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4 859 541,0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90 428,0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549 760,5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саласындағы материалдық-техникалық базаны нығайтуға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3 231 201,9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жолаушылар көлігі және автомобиль жолдары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19 736 223,9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Жобалау-сметалық құжаттамасын әзірлеуге және автомобиль жолдарын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16 892 504,6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2 843 719,3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3 161 610,5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 және құрылыс жүргізу схемаларын әзірлеуге, инженерлік тораптарды түгендеуге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229 816,2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әлеуметтік жағынан осал топтарына коммуналдық тұрғын үй қорынан тұрғын үй сатып алуға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2 931 794,3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46 757 703,2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8 901 703,5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Коммуналдық тұрғын үй қорының тұрғын үйін салуға және (немесе) реконструкциялауға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2 202 425,5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дамытуға және (немесе) жайластыруға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1 539 009,7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объектілерін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2 854 524,0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 және қорғаныс объектілерін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198 248,8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демалыс объектілерін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1 483 292,0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196 307,0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жүйелерді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инфрақұрылымды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426 896,5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26 548 466,5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6 115 290,9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жүйелерін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3 089 719,6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шаруашылықты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6 682 586,3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Газ-көлік жүйесін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9 178 136,0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моноқалаларды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253 913,0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инфрақұрылымды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631 461,7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 шеткі аумақтарындағы әлеуметтік және инженерлік инфрақұрылымды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597 359,0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жолаушылар көлігі және автомобиль жолдары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13 307 533,2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7 061 609,2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моноқалаларды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735 672,2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 шеткі аумақтарындағы әлеуметтік және инженерлік инфрақұрылымды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3 434 144,1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инфрақұрылымды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76 107,7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