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631c" w14:textId="4116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облыстық бюджет туралы" Ақмола облыстық мәслихатының 2023 жылғы 13 желтоқсандағы № 8С-7-2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2024 жылғы 27 маусымдағы № 8С-11-5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облыстық бюджет туралы" Ақмола облыстық мәслихатының 2023 жылғы 13 желтоқсандағы № 8С-7-2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облыстық бюджеті тиісінше осы шешімнің 1, 2 және 3-қосымшаларына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593 577 628,7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76 739 919,7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17 999 287,4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498 838 421,6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594 025 344,3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11 301 095,4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23 262 329,0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11 961 233,6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-11 748 811,0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11 748 811,0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жылға арналған облыстық жергілікті атқарушы органының резерві 646 470,5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 жылға арналған облыстық бюджетте 10 939 114,6 мың теңге сомасында қарыздарды өтеу қарастырылғаны ескерiлсiн, оның ішінде: жергілікті атқарушы органның борышын өтеу – 5 740 655,3 мың теңге, жергiлiктi атқарушы органның жоғары тұрған бюджет алдындағы борышын өтеу – 5 195 686,4 мың теңге, республикалық бюджеттен бөлінген пайдаланылмаған бюджеттік кредиттерді қайтару – 2 772,9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"27"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А.Шүгірмақова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"27"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593 577 628,7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17 999 287,4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8 712 956,1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8 712 956,1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498 838 421,6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454 694 821,0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594 025 344,3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6 364 022,9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261 464 250,1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222 687 599,5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20 887 306,8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98 091 536,7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38 786 066,9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1 311 039,5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21 053 847,3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13 051 156,6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7 150 451,7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20 734 309,7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3 389 348,7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70 141 153,2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69 791 153,2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58 692 912,4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20 791 602,1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жүзеге асыратын кәсіпкерлік субъектілеріне сыйымдылығы жүргiзушiнiң орнын қоспағанда, сегiзден астам отыратын орны бар автомобиль көлік құралдарын сатып алу бойынша шығындардың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жол бойындағы сервис объектілерін салу бойынша шығындарының бір бөлігін өтеуге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55 673 402,7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47 774 566,4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20 917 030,2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16 893 061,5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18 511 250,7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11 301 095,4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кәсіпкерлік бастамашылығына жәрдемдесу үшін бюджеттік кредиттер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11 961 233,6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11 961 233,6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11 961 233,6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11 958 460,7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-11 748 811,0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11 748 811,0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570 922 437,0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485 576 829,0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442 896 490,0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442 896 490,0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298 145 130,0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95 524 769,0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-11 981 545,0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107 017 605,0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19 122 118,0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әкімдерін сайлауды қамтамасыз етуге және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күндізгі жалпы білім беретін ауылдық толық жинақталған мектептерде жан басына шаққандағы нормативтік қаржыландыруды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орталықтарының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және арнаулы мекемелер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сәйкестендіруді жүргізуге арналған құралдарды (бұйымдарды) және атрибуттарды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қаласына іргелес жатқан елді мекендердің көлік инфрақұрылымын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субъектілерінің жол бойындағы сервис объектілерін салу бойынша шығындарының бір бөлігін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80 848 019,0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орта білім беру объектілерін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денсаулық сақтауды жаңғырту" пилоттық ұлттық жобасы шеңберінде денсаулық сақтау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5 804 234,0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33 809 630,0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жабдықтау жүйелерін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кешендегі инвестициялық жобаларға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кәсiпкерлiк бастамашылығына жәрдемдесуге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аудандар (облыстық маңызы бар қалалар) бюджеттерiне 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84 101 923,6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санитарлық-гигиеналық тораптарды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мемлекеттік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және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3 244 012,8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9 474 304,5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4 883 011,5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3 951 104,5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19 718 756,0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16 865 027,4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2 853 728,6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1 137 717,3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45 295 741,6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9 185 179,5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2 702 425,6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1 322 485,6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және қорғаныс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24 883 282,4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5 601 765,8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3 089 719,6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5 530 927,3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Газ-көлік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9 178 136,0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11 227 279,7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7 606 177,0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