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3866" w14:textId="b9e3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әскери оқу орындарының ақылы негізде берілетін тауарларына (жұмыстарына, көрсетілетін қызметтеріне) бағаларды бекіту туралы" Қазақстан Республикасы Қорғаныс министрінің 2018 жылғы 22 қарашадағы № 752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2024 жылғы 21 қазандағы № 1218 бұйрығы. Күші жойылды - Қазақстан Республикасы Қорғаныс министрінің 2025 жылғы 13 тамыздағы № 1031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13.08.2025 </w:t>
      </w:r>
      <w:r>
        <w:rPr>
          <w:rFonts w:ascii="Times New Roman"/>
          <w:b w:val="false"/>
          <w:i w:val="false"/>
          <w:color w:val="ff0000"/>
          <w:sz w:val="28"/>
        </w:rPr>
        <w:t>№ 1031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министрлігі әскери оқу орындарының ақылы негізде берілетін тауарларына (жұмыстарына, көрсетілетін қызметтеріне) бағаларды бекіту туралы" Қазақстан Республикасы Қорғаныс министрінің 2018 жылғы 22 қарашадағы № 752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17771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 әскери оқу орындарының ақылы негізде берілетін тауарларына (жұмыстарына, көрсетілетін қызметтеріне) </w:t>
      </w:r>
      <w:r>
        <w:rPr>
          <w:rFonts w:ascii="Times New Roman"/>
          <w:b w:val="false"/>
          <w:i w:val="false"/>
          <w:color w:val="000000"/>
          <w:sz w:val="28"/>
        </w:rPr>
        <w:t>бағаларда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74 және 75-жолдар алып тасталсын.</w:t>
      </w:r>
    </w:p>
    <w:bookmarkEnd w:id="3"/>
    <w:bookmarkStart w:name="z5" w:id="4"/>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