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a678" w14:textId="d6aa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әскери бөлімдері мен мекемелерінің инфрақұрылымы объектілеріне, автомобиль және арнайы техникасына техникалық қызмет көрсетуді және олардың жұмыс істеуін қамтамасыз ететін жұмыскерлерінің еңбек нормаларын бекіту туралы" Қазақстан Республикасы Қорғаныс министрінің 2018 жылғы 25 қыркүйектегі № 625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28 тамыздағы № 942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Қорғаныс министрлігінің әскери бөлімдері мен мекемелерінің инфрақұрылымы объектілеріне, автомобиль және арнайы техникасына техникалық қызмет көрсетуді және олардың жұмыс істеуін қамтамасыз ететін жұмыскерлерінің еңбек нормаларын бекіту туралы" Қазақстан Республикасы Қорғаныс министрінің 2018 жылғы 25 қыркүйектегі № 625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17852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Қорғаныс министрлігінің әскери бөлімдері мен мекемелерінің инфрақұрылымы объектілеріне, автомобиль және арнайы техникасына техникалық қызмет көрсетуді және олардың жұмыс істеуін қамтамасыз ететін жұмыскерлердің үлгілік еңбек нормасы мен нормативін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Республикасының Еңбек кодексі </w:t>
      </w:r>
      <w:r>
        <w:rPr>
          <w:rFonts w:ascii="Times New Roman"/>
          <w:b w:val="false"/>
          <w:i w:val="false"/>
          <w:color w:val="000000"/>
          <w:sz w:val="28"/>
        </w:rPr>
        <w:t>101-бабының</w:t>
      </w:r>
      <w:r>
        <w:rPr>
          <w:rFonts w:ascii="Times New Roman"/>
          <w:b w:val="false"/>
          <w:i w:val="false"/>
          <w:color w:val="000000"/>
          <w:sz w:val="28"/>
        </w:rPr>
        <w:t xml:space="preserve"> 7-тармағына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Қазақстан Республикасы Қорғаныс министрлігінің әскери бөлімдері мен мекемелерінің инфрақұрылымы объектілеріне, автомобиль және арнайы техникасына техникалық қызмет көрсетуді және олардың жұмыс істеуін қамтамасыз ететін жұмыскерлердің үлгілік еңбек нормасы мен нормативі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әскери бөлімдері мен мекемелерінің инфрақұрылымы объектілеріне, автомобиль және арнайы техникасына техникалық қызмет көрсетуді және олардың жұмыс істеуін қамтамасыз ететін жұмыскерлерінің </w:t>
      </w:r>
      <w:r>
        <w:rPr>
          <w:rFonts w:ascii="Times New Roman"/>
          <w:b w:val="false"/>
          <w:i w:val="false"/>
          <w:color w:val="000000"/>
          <w:sz w:val="28"/>
        </w:rPr>
        <w:t>еңбек нормаларында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"Қазақстан Республикасы Қорғаныс министрлігінің әскери бөлімдері мен мекемелерінің инфрақұрылымы объектілеріне, автомобиль және арнайы техникасына техникалық қызмет көрсетуді және олардың жұмыс істеуін қамтамасыз ететін жұмыскерлердің үлгілік еңбек нормасы мен нормативі".</w:t>
      </w:r>
    </w:p>
    <w:bookmarkEnd w:id="6"/>
    <w:bookmarkStart w:name="z12" w:id="7"/>
    <w:p>
      <w:pPr>
        <w:spacing w:after="0"/>
        <w:ind w:left="0"/>
        <w:jc w:val="both"/>
      </w:pPr>
      <w:r>
        <w:rPr>
          <w:rFonts w:ascii="Times New Roman"/>
          <w:b w:val="false"/>
          <w:i w:val="false"/>
          <w:color w:val="000000"/>
          <w:sz w:val="28"/>
        </w:rPr>
        <w:t>
      2.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4" w:id="9"/>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9"/>
    <w:bookmarkStart w:name="z15" w:id="10"/>
    <w:p>
      <w:pPr>
        <w:spacing w:after="0"/>
        <w:ind w:left="0"/>
        <w:jc w:val="both"/>
      </w:pPr>
      <w:r>
        <w:rPr>
          <w:rFonts w:ascii="Times New Roman"/>
          <w:b w:val="false"/>
          <w:i w:val="false"/>
          <w:color w:val="000000"/>
          <w:sz w:val="28"/>
        </w:rPr>
        <w:t xml:space="preserve">
      3) осы бұйрық алғашқы ресми жарияланған күннен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жіберуді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1"/>
    <w:bookmarkStart w:name="z17" w:id="12"/>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2"/>
    <w:bookmarkStart w:name="z18" w:id="13"/>
    <w:p>
      <w:pPr>
        <w:spacing w:after="0"/>
        <w:ind w:left="0"/>
        <w:jc w:val="both"/>
      </w:pPr>
      <w:r>
        <w:rPr>
          <w:rFonts w:ascii="Times New Roman"/>
          <w:b w:val="false"/>
          <w:i w:val="false"/>
          <w:color w:val="000000"/>
          <w:sz w:val="28"/>
        </w:rPr>
        <w:t>
      5. Осы бұйрық 2025 жылғы 1 қаңтардан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