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5833" w14:textId="5775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қаржы жұмыскерлерінің еңбек нормаларын бекіту туралы" Қазақстан Республикасы Қорғаныс министрінің 2016 жылғы 3 маусымдағы № 273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27 тамыздағы № 932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қаржы жұмыскерлерінің еңбек нормаларын бекіту туралы" Қазақстан Республикасы Қорғаныс министрінің 2016 жылғы 3 маусымдағы № 273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 Қарулы Күштері қаржы қызметкерлерінің үлгілік еңбек нормалары мен нормативтерін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"Қазақстан Республикасының Еңбек кодексі </w:t>
      </w:r>
      <w:r>
        <w:rPr>
          <w:rFonts w:ascii="Times New Roman"/>
          <w:b w:val="false"/>
          <w:i w:val="false"/>
          <w:color w:val="000000"/>
          <w:sz w:val="28"/>
        </w:rPr>
        <w:t>101-бабының</w:t>
      </w:r>
      <w:r>
        <w:rPr>
          <w:rFonts w:ascii="Times New Roman"/>
          <w:b w:val="false"/>
          <w:i w:val="false"/>
          <w:color w:val="000000"/>
          <w:sz w:val="28"/>
        </w:rPr>
        <w:t xml:space="preserve"> 7-тармағына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Қоса беріліп отырған Қазақстан Республикасы Қарулы Күштері қаржы қызметкерлерінің үлгілік еңбек нормалары мен нормативтері бекітілсін.";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қаржы жұмыскерлерінің еңбек </w:t>
      </w:r>
      <w:r>
        <w:rPr>
          <w:rFonts w:ascii="Times New Roman"/>
          <w:b w:val="false"/>
          <w:i w:val="false"/>
          <w:color w:val="000000"/>
          <w:sz w:val="28"/>
        </w:rPr>
        <w:t>нормаларында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"Қазақстан Республикасы Қарулы Күштері қаржы қызметкерлерінің үлгілік еңбек нормалары мен нормативтері".</w:t>
      </w:r>
    </w:p>
    <w:bookmarkEnd w:id="6"/>
    <w:bookmarkStart w:name="z12" w:id="7"/>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(Нормативтік құқықтық актілерді мемлекеттік тіркеу тізілімінде № 33059 болып тіркелген)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4" w:id="9"/>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9"/>
    <w:bookmarkStart w:name="z15" w:id="10"/>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0"/>
    <w:bookmarkStart w:name="z16" w:id="11"/>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2"/>
    <w:bookmarkStart w:name="z18" w:id="13"/>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жариялануға тиіс.</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