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af09d" w14:textId="0aaf0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Күштерінде қаржылық және шаруашылық қызметті ұйымдастыру қағидаларын бекіту туралы" Қазақстан Республикасы Қорғаныс министрінің 2017 жылғы 29 шілдедегі № 399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Қорғаныс министрінің 2024 жылғы 19 ақпандағы № 162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Қарулы Күштерінде қаржылық және шаруашылық қызметті ұйымдастыру қағидаларын бекіту туралы" Қазақстан Республикасы Қорғаныс министрінің 2017 жылғы 29 шілдедегі № 399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15598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Қарулы Күштерінде қаржылық және шаруашылық қызметті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"5. Қаржы бөлімшесінің лауазымды адамдарына соғыс жағдайы енгізілген кезеңде және соғыс уақытында әскери қызметті атқаруды қоспағанда, осы Қағидаларда регламенттелмеген қосымша функциялар мен міндеттер жүктелмейді.";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"38. Міндетті кәсіптік зейнетақы жарнасы Қазақстан Республикасы Еңбек және халықты әлеуметтік қорғау министрінің 2023 жылғы 24 мамырдағы № 170 бұйрығымен (Нормативтік құқықтық актілерді мемлекеттік тіркеу тізілімінде № 32568 болып тіркелген) бекітілген Өндірістердің, жұмыстардың, пайдасына міндетті кәсіптік зейнетақы жарналарын төлеу жөніндегі агенттер меншікті қаражаты есебінен міндетті кәсіптік зейнетақы жарналарын жүзеге асыратын, еңбек жағдайлары зиянды жұмыстармен айналысатын жұмыскерлер кәсіптерінің тізбесінде айқындалған жұмыскерлерге жоспарлануда.";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40-тармақтың</w:t>
      </w:r>
      <w:r>
        <w:rPr>
          <w:rFonts w:ascii="Times New Roman"/>
          <w:b w:val="false"/>
          <w:i w:val="false"/>
          <w:color w:val="000000"/>
          <w:sz w:val="28"/>
        </w:rPr>
        <w:t xml:space="preserve"> бірінші бөлігі мынадай редакцияда жазылсын:</w:t>
      </w:r>
    </w:p>
    <w:bookmarkStart w:name="z14" w:id="6"/>
    <w:p>
      <w:pPr>
        <w:spacing w:after="0"/>
        <w:ind w:left="0"/>
        <w:jc w:val="both"/>
      </w:pPr>
      <w:r>
        <w:rPr>
          <w:rFonts w:ascii="Times New Roman"/>
          <w:b w:val="false"/>
          <w:i w:val="false"/>
          <w:color w:val="000000"/>
          <w:sz w:val="28"/>
        </w:rPr>
        <w:t>
      "40. Сүт сатып алуға шығысты жоспарлауды азық-түлік бөлімшесінің бастығы жұмысы зиянды еңбек жағдайымен байланысты жұмыскерлердің штаттық лауазымы бойынша жүргізеді. РММ басшысының жетекшілік ететін орынбасары осы шығысты уақтылығы және сапалы жоспарлауды қамтамасыз етеді.";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16" w:id="7"/>
    <w:p>
      <w:pPr>
        <w:spacing w:after="0"/>
        <w:ind w:left="0"/>
        <w:jc w:val="both"/>
      </w:pPr>
      <w:r>
        <w:rPr>
          <w:rFonts w:ascii="Times New Roman"/>
          <w:b w:val="false"/>
          <w:i w:val="false"/>
          <w:color w:val="000000"/>
          <w:sz w:val="28"/>
        </w:rPr>
        <w:t>
      "41. Кеңсе тауары мен өзге де қорды сатып алуды жоспарлауды мүлік бөлімшесінің бастығы (штат бойынша болмаған жағдайда – материалдық-техникалық қамтамасыз етуге жауапты лауазымды адам) жүзеге асырады. РММ басшысының жетекшілік ететін орынбасары осы шығысты уақтылығы және сапалы жоспарлауды қамтамасыз етеді.";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43-тармақтың</w:t>
      </w:r>
      <w:r>
        <w:rPr>
          <w:rFonts w:ascii="Times New Roman"/>
          <w:b w:val="false"/>
          <w:i w:val="false"/>
          <w:color w:val="000000"/>
          <w:sz w:val="28"/>
        </w:rPr>
        <w:t xml:space="preserve"> бірінші бөлігі мынадай редакцияда жазылсын:</w:t>
      </w:r>
    </w:p>
    <w:bookmarkStart w:name="z18" w:id="8"/>
    <w:p>
      <w:pPr>
        <w:spacing w:after="0"/>
        <w:ind w:left="0"/>
        <w:jc w:val="both"/>
      </w:pPr>
      <w:r>
        <w:rPr>
          <w:rFonts w:ascii="Times New Roman"/>
          <w:b w:val="false"/>
          <w:i w:val="false"/>
          <w:color w:val="000000"/>
          <w:sz w:val="28"/>
        </w:rPr>
        <w:t>
      "43. Орталықтандырылған тәртіппен жоспарланатын көрсетілетін көлік қызметін қоспағанда, көрсетілетін көлік қызметін жоспарлауды автомобиль бөлімшесінің бастығы осы Қағидаларға 10-қосымшаға сәйкес нысан бойынша жүзеге асырады. РММ басшысының жетекшілік ететін орынбасары осы шығысты уақтылығы және сапалы жоспарлауды қамтамасыз етеді.";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20" w:id="9"/>
    <w:p>
      <w:pPr>
        <w:spacing w:after="0"/>
        <w:ind w:left="0"/>
        <w:jc w:val="both"/>
      </w:pPr>
      <w:r>
        <w:rPr>
          <w:rFonts w:ascii="Times New Roman"/>
          <w:b w:val="false"/>
          <w:i w:val="false"/>
          <w:color w:val="000000"/>
          <w:sz w:val="28"/>
        </w:rPr>
        <w:t>
      "44. Бланктік өнімін (көрсетілетін полиграфиялық қызметті), тақтайша дайындау жұмысы мен көрсетілетін қызметті жоспарлауды РММ басшысының жетекшілік ететін орынбасары айқындайтын штаб бөлімшесі осы Қағидаларға 1-қосымшаға сәйкес нысан бойынша тауар, жұмыс пен көрсетілетін қызмет қажеттілігі есебіне (талдауына) сәйкес жүзеге асырады. РММ басшысының жетекшілік ететін орынбасары осы шығысты уақтылығы және сапалы жоспарлауды қамтамасыз етеді.";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46-тармақтың</w:t>
      </w:r>
      <w:r>
        <w:rPr>
          <w:rFonts w:ascii="Times New Roman"/>
          <w:b w:val="false"/>
          <w:i w:val="false"/>
          <w:color w:val="000000"/>
          <w:sz w:val="28"/>
        </w:rPr>
        <w:t xml:space="preserve"> бірінші бөлігі мынадай редакцияда жазылсын:</w:t>
      </w:r>
    </w:p>
    <w:bookmarkStart w:name="z22" w:id="10"/>
    <w:p>
      <w:pPr>
        <w:spacing w:after="0"/>
        <w:ind w:left="0"/>
        <w:jc w:val="both"/>
      </w:pPr>
      <w:r>
        <w:rPr>
          <w:rFonts w:ascii="Times New Roman"/>
          <w:b w:val="false"/>
          <w:i w:val="false"/>
          <w:color w:val="000000"/>
          <w:sz w:val="28"/>
        </w:rPr>
        <w:t>
      "46. Азотпен, оттегімен, пропанмен толтыру бойынша көрсетілетін қызметті жоспарлауды РММ басшысының жетекшілік ететін орынбасары тағайындайтын тиісті материалдық-техникалық қамтамасыз ету бөлімшесі осы Қағидаларға 2-қосымшаға сәйкес нысан бойынша тауарды, жұмыс пен көрсетілетін қызметті сатып алу жөніндегі есепке сәйкес жүзеге асырады. РММ басшысының жетекшілік ететін орынбасары осы шығысты уақтылығы және сапалы жоспарлауды қамтамасыз етеді.";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47-тармақтың</w:t>
      </w:r>
      <w:r>
        <w:rPr>
          <w:rFonts w:ascii="Times New Roman"/>
          <w:b w:val="false"/>
          <w:i w:val="false"/>
          <w:color w:val="000000"/>
          <w:sz w:val="28"/>
        </w:rPr>
        <w:t xml:space="preserve"> бірінші бөлігі мынадай редакцияда жазылсын:</w:t>
      </w:r>
    </w:p>
    <w:bookmarkStart w:name="z24" w:id="11"/>
    <w:p>
      <w:pPr>
        <w:spacing w:after="0"/>
        <w:ind w:left="0"/>
        <w:jc w:val="both"/>
      </w:pPr>
      <w:r>
        <w:rPr>
          <w:rFonts w:ascii="Times New Roman"/>
          <w:b w:val="false"/>
          <w:i w:val="false"/>
          <w:color w:val="000000"/>
          <w:sz w:val="28"/>
        </w:rPr>
        <w:t>
      "47. Дератизациялау, дезинсекциялау мен дезинфекциялау бойынша көрсетілетін қызметті жоспарлауды РММ басшысының жетекшілік ететін орынбасары тағайындайтын тиісті бөлімше осы Қағидаларға 2-қосымшаға сәйкес нысан бойынша тауарды, жұмыс пен көрсетілетін қызметті сатып алу жөніндегі есепке сәйкес жүзеге асырады. РММ басшысының жетекшілік ететін орынбасары осы шығысты уақтылығы және сапалы жоспарлауды қамтамасыз етеді.";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26" w:id="12"/>
    <w:p>
      <w:pPr>
        <w:spacing w:after="0"/>
        <w:ind w:left="0"/>
        <w:jc w:val="both"/>
      </w:pPr>
      <w:r>
        <w:rPr>
          <w:rFonts w:ascii="Times New Roman"/>
          <w:b w:val="false"/>
          <w:i w:val="false"/>
          <w:color w:val="000000"/>
          <w:sz w:val="28"/>
        </w:rPr>
        <w:t>
      "48. Медициналық қалдықты кәдеге жарату бойынша көрсетілетін қызметті жоспарлауды медициналық бөлімше бастығы осы Қағидаларға 11-қосымшаға сәйкес нысан бойынша жүзеге асырады. РММ басшысының жетекшілік ететін орынбасары осы шығысты уақтылығы және сапалы жоспарлауды қамтамасыз етеді.</w:t>
      </w:r>
    </w:p>
    <w:bookmarkEnd w:id="12"/>
    <w:bookmarkStart w:name="z27" w:id="13"/>
    <w:p>
      <w:pPr>
        <w:spacing w:after="0"/>
        <w:ind w:left="0"/>
        <w:jc w:val="both"/>
      </w:pPr>
      <w:r>
        <w:rPr>
          <w:rFonts w:ascii="Times New Roman"/>
          <w:b w:val="false"/>
          <w:i w:val="false"/>
          <w:color w:val="000000"/>
          <w:sz w:val="28"/>
        </w:rPr>
        <w:t>
      Шығысты жоспарлау Қазақстан Республикасы Денсаулық сақтау министрінің 2020 жылғы 11 тамыздағы № ҚР ДСМ -96/2020 бұйрығымен (Нормативтік құқықтық актілерді мемлекеттік тіркеу тізілімінде № 21080 болып тіркелген) бекітілген "Денсаулық сақтау объектілеріне қойылатын санитариялық-эпидемиологиялық талаптар" санитариялық қағидаларына 5-қосымшаға сәйкес белгіленген нысандағы медициналық қалдықты күн сайын есепке алу журналының өткен үш жыл кезеңдегі деректері негізінде жүзеге асырылады.";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50-тармақтың</w:t>
      </w:r>
      <w:r>
        <w:rPr>
          <w:rFonts w:ascii="Times New Roman"/>
          <w:b w:val="false"/>
          <w:i w:val="false"/>
          <w:color w:val="000000"/>
          <w:sz w:val="28"/>
        </w:rPr>
        <w:t xml:space="preserve"> бірінші бөлігі мынадай редакцияда жазылсын:</w:t>
      </w:r>
    </w:p>
    <w:bookmarkStart w:name="z29" w:id="14"/>
    <w:p>
      <w:pPr>
        <w:spacing w:after="0"/>
        <w:ind w:left="0"/>
        <w:jc w:val="both"/>
      </w:pPr>
      <w:r>
        <w:rPr>
          <w:rFonts w:ascii="Times New Roman"/>
          <w:b w:val="false"/>
          <w:i w:val="false"/>
          <w:color w:val="000000"/>
          <w:sz w:val="28"/>
        </w:rPr>
        <w:t>
      "50. Ұшып шығу-қону бойынша көрсетілетін қызметті жоспарлауды инженерлік-авиациялық бөлімше осы Қағидаларға 12-қосымшаға сәйкес нысан бойынша ұшып шығу-қону бойынша көрсетілетін қызмет есебіне сәйкес жүзеге асырады. РММ басшысының жетекшілік ететін орынбасары осы шығысты уақтылығы және сапалы жоспарлауды қамтамасыз етеді.";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52-тармақтың</w:t>
      </w:r>
      <w:r>
        <w:rPr>
          <w:rFonts w:ascii="Times New Roman"/>
          <w:b w:val="false"/>
          <w:i w:val="false"/>
          <w:color w:val="000000"/>
          <w:sz w:val="28"/>
        </w:rPr>
        <w:t xml:space="preserve"> бірінші бөлігі мынадай редакцияда жазылсын:</w:t>
      </w:r>
    </w:p>
    <w:bookmarkStart w:name="z31" w:id="15"/>
    <w:p>
      <w:pPr>
        <w:spacing w:after="0"/>
        <w:ind w:left="0"/>
        <w:jc w:val="both"/>
      </w:pPr>
      <w:r>
        <w:rPr>
          <w:rFonts w:ascii="Times New Roman"/>
          <w:b w:val="false"/>
          <w:i w:val="false"/>
          <w:color w:val="000000"/>
          <w:sz w:val="28"/>
        </w:rPr>
        <w:t>
      "52. Метеорологиялық ақпарат алу бойынша көрсетілетін қызметті жоспарлауды метеорологиялық бөлімше бастығы осы Қағидаларға 2-қосымшаға сәйкес нысан бойынша тауарды, жұмыс пен көрсетілетін қызметті сатып алу жөніндегі есепке сәйкес жүзеге асырады. РММ басшысының жетекшілік ететін орынбасары осы шығысты уақтылығы және сапалы жоспарлауды қамтамасыз етеді.";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53-тармақтың</w:t>
      </w:r>
      <w:r>
        <w:rPr>
          <w:rFonts w:ascii="Times New Roman"/>
          <w:b w:val="false"/>
          <w:i w:val="false"/>
          <w:color w:val="000000"/>
          <w:sz w:val="28"/>
        </w:rPr>
        <w:t xml:space="preserve"> бірінші бөлігі мынадай редакцияда жазылсын:</w:t>
      </w:r>
    </w:p>
    <w:bookmarkStart w:name="z33" w:id="16"/>
    <w:p>
      <w:pPr>
        <w:spacing w:after="0"/>
        <w:ind w:left="0"/>
        <w:jc w:val="both"/>
      </w:pPr>
      <w:r>
        <w:rPr>
          <w:rFonts w:ascii="Times New Roman"/>
          <w:b w:val="false"/>
          <w:i w:val="false"/>
          <w:color w:val="000000"/>
          <w:sz w:val="28"/>
        </w:rPr>
        <w:t>
      "53. Картриджді толтыру, сондай-ақ ұйымдастыру техникасына техникалық қызмет көрсету мен жөндеу бойынша көрсетілетін қызметті жоспарлауды РММ басшысының жетекшілік ететін орынбасары тағайындайтын штаб бөлімшесі осы Қағидаларға 2-қосымшаға сәйкес нысан бойынша тауарды, жұмыс пен көрсетілетін қызметті сатып алу жөніндегі есепке сәйкес жүзеге асырады. РММ басшысының жетекшілік ететін орынбасары осы шығысты уақтылығы және сапалы жоспарлауды қамтамасыз етеді.";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54-тармақтың</w:t>
      </w:r>
      <w:r>
        <w:rPr>
          <w:rFonts w:ascii="Times New Roman"/>
          <w:b w:val="false"/>
          <w:i w:val="false"/>
          <w:color w:val="000000"/>
          <w:sz w:val="28"/>
        </w:rPr>
        <w:t xml:space="preserve"> екінші бөлігі мынадай редакцияда жазылсын:</w:t>
      </w:r>
    </w:p>
    <w:bookmarkStart w:name="z35" w:id="17"/>
    <w:p>
      <w:pPr>
        <w:spacing w:after="0"/>
        <w:ind w:left="0"/>
        <w:jc w:val="both"/>
      </w:pPr>
      <w:r>
        <w:rPr>
          <w:rFonts w:ascii="Times New Roman"/>
          <w:b w:val="false"/>
          <w:i w:val="false"/>
          <w:color w:val="000000"/>
          <w:sz w:val="28"/>
        </w:rPr>
        <w:t>
      "Іссапар жоспарын РММ басшысының бірінші орынбасары тағайындайтын құрылымдық бөлімше бастығы негізгі іс-шаралар жоспары мен бөлімше бастықтары және бөлімше берген ұсыныстар негізінде қалыптастырады. РММ басшысының бірінші орынбасары іссапар жоспарын уақтылығы және сапалы жоспарлауды қамтамасыз етеді.";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55-тармақтың</w:t>
      </w:r>
      <w:r>
        <w:rPr>
          <w:rFonts w:ascii="Times New Roman"/>
          <w:b w:val="false"/>
          <w:i w:val="false"/>
          <w:color w:val="000000"/>
          <w:sz w:val="28"/>
        </w:rPr>
        <w:t xml:space="preserve"> бірінші бөлігі мынадай редакцияда жазылсын:</w:t>
      </w:r>
    </w:p>
    <w:bookmarkStart w:name="z37" w:id="18"/>
    <w:p>
      <w:pPr>
        <w:spacing w:after="0"/>
        <w:ind w:left="0"/>
        <w:jc w:val="both"/>
      </w:pPr>
      <w:r>
        <w:rPr>
          <w:rFonts w:ascii="Times New Roman"/>
          <w:b w:val="false"/>
          <w:i w:val="false"/>
          <w:color w:val="000000"/>
          <w:sz w:val="28"/>
        </w:rPr>
        <w:t>
      "55. Қоршаған ортаға эмиссия үшін төлемді жоспарлауды экологиялық қауіпсіздікке жауапты лауазымды адам жүзеге асырады. РММ басшысының жетекшілік ететін орынбасары осы шығысты уақтылығы және сапалы жоспарлауды қамтамасыз етеді.";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89-тармақтың</w:t>
      </w:r>
      <w:r>
        <w:rPr>
          <w:rFonts w:ascii="Times New Roman"/>
          <w:b w:val="false"/>
          <w:i w:val="false"/>
          <w:color w:val="000000"/>
          <w:sz w:val="28"/>
        </w:rPr>
        <w:t xml:space="preserve"> төртінші бөлігі мынадай редакцияда жазылсын:</w:t>
      </w:r>
    </w:p>
    <w:bookmarkStart w:name="z39" w:id="19"/>
    <w:p>
      <w:pPr>
        <w:spacing w:after="0"/>
        <w:ind w:left="0"/>
        <w:jc w:val="both"/>
      </w:pPr>
      <w:r>
        <w:rPr>
          <w:rFonts w:ascii="Times New Roman"/>
          <w:b w:val="false"/>
          <w:i w:val="false"/>
          <w:color w:val="000000"/>
          <w:sz w:val="28"/>
        </w:rPr>
        <w:t>
      "РММ басшысының жетекшілік ететін орынбасары іссапар жоспарында көзделген іс-шаралардың орындалуын қадағалауды қамтамасыз етеді.";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92-тармақтың</w:t>
      </w:r>
      <w:r>
        <w:rPr>
          <w:rFonts w:ascii="Times New Roman"/>
          <w:b w:val="false"/>
          <w:i w:val="false"/>
          <w:color w:val="000000"/>
          <w:sz w:val="28"/>
        </w:rPr>
        <w:t xml:space="preserve"> бірінші бөлігі мынадай редакцияда жазылсын:</w:t>
      </w:r>
    </w:p>
    <w:bookmarkStart w:name="z41" w:id="20"/>
    <w:p>
      <w:pPr>
        <w:spacing w:after="0"/>
        <w:ind w:left="0"/>
        <w:jc w:val="both"/>
      </w:pPr>
      <w:r>
        <w:rPr>
          <w:rFonts w:ascii="Times New Roman"/>
          <w:b w:val="false"/>
          <w:i w:val="false"/>
          <w:color w:val="000000"/>
          <w:sz w:val="28"/>
        </w:rPr>
        <w:t>
      "92. ҚР ҚМ-ның құрылымдық бөлімшелері мен РММ алдыңғы айдың 10-ына дейін ББІОЖ-ға өз бағыты бойынша басым қажеттілікті қамтамасыз ету бойынша келесі айға қаражатты қайта бөлу бойынша қарауына осы Қағидаларға 21-1-қосымшаға сәйкес нысан бойынша өтінім және ҚЖЖ-ға өзгерістер енгізуге өтінім ұсыну үшін бюджеттік өтінімді жоспарлауға ұқсас құжаттар мен есебі, түсіндірме жазбасы бар өтінімді ұсынылады. Түсіндірме жазбада:";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93-тармақтың</w:t>
      </w:r>
      <w:r>
        <w:rPr>
          <w:rFonts w:ascii="Times New Roman"/>
          <w:b w:val="false"/>
          <w:i w:val="false"/>
          <w:color w:val="000000"/>
          <w:sz w:val="28"/>
        </w:rPr>
        <w:t xml:space="preserve"> 2) тармақшасы мынадай редакцияда жазылсын:</w:t>
      </w:r>
    </w:p>
    <w:bookmarkStart w:name="z43" w:id="21"/>
    <w:p>
      <w:pPr>
        <w:spacing w:after="0"/>
        <w:ind w:left="0"/>
        <w:jc w:val="both"/>
      </w:pPr>
      <w:r>
        <w:rPr>
          <w:rFonts w:ascii="Times New Roman"/>
          <w:b w:val="false"/>
          <w:i w:val="false"/>
          <w:color w:val="000000"/>
          <w:sz w:val="28"/>
        </w:rPr>
        <w:t>
      "2) барлық негізделген құжатты қоса беріп, ЭҚД-ға бюджеттік комиссияның ақшалай қаражатты қайта бөлу бойынша қарауына осы Қағидаларға 21-1-қосымшаға сәйкес нысан бойынша өтінімді және ҚЖЖ-ға өзгерістер енгізуге өтінімді жібереді.";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111-тармақ</w:t>
      </w:r>
      <w:r>
        <w:rPr>
          <w:rFonts w:ascii="Times New Roman"/>
          <w:b w:val="false"/>
          <w:i w:val="false"/>
          <w:color w:val="000000"/>
          <w:sz w:val="28"/>
        </w:rPr>
        <w:t xml:space="preserve"> мынадай редакцияда жазылсын:</w:t>
      </w:r>
    </w:p>
    <w:bookmarkStart w:name="z45" w:id="22"/>
    <w:p>
      <w:pPr>
        <w:spacing w:after="0"/>
        <w:ind w:left="0"/>
        <w:jc w:val="both"/>
      </w:pPr>
      <w:r>
        <w:rPr>
          <w:rFonts w:ascii="Times New Roman"/>
          <w:b w:val="false"/>
          <w:i w:val="false"/>
          <w:color w:val="000000"/>
          <w:sz w:val="28"/>
        </w:rPr>
        <w:t>
      "111. РММ құрылған, сондай-ақ деректер алғаш рет енгізген жағдайда атқаратын лауазымы бойынша жеке құрам бойынша ақпарат (әскери атағы, тегі, аты, әкесінің аты (болғанда) ЕТВ-ға РММ штатына, бұйрықтар көшірмесіне және РММ-ның жеке құрамды штаттық-лауазымдық есепке алу кітабына (бұдан әрі – ШЛК) сәйкес енгізіледі.";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122-тармақтың</w:t>
      </w:r>
      <w:r>
        <w:rPr>
          <w:rFonts w:ascii="Times New Roman"/>
          <w:b w:val="false"/>
          <w:i w:val="false"/>
          <w:color w:val="000000"/>
          <w:sz w:val="28"/>
        </w:rPr>
        <w:t xml:space="preserve"> екінші бөлігі мынадай редакцияда жазылсын:</w:t>
      </w:r>
    </w:p>
    <w:bookmarkStart w:name="z47" w:id="23"/>
    <w:p>
      <w:pPr>
        <w:spacing w:after="0"/>
        <w:ind w:left="0"/>
        <w:jc w:val="both"/>
      </w:pPr>
      <w:r>
        <w:rPr>
          <w:rFonts w:ascii="Times New Roman"/>
          <w:b w:val="false"/>
          <w:i w:val="false"/>
          <w:color w:val="000000"/>
          <w:sz w:val="28"/>
        </w:rPr>
        <w:t>
      "Азаматтық персонал бойынша мынадай құжаттар:</w:t>
      </w:r>
    </w:p>
    <w:bookmarkEnd w:id="23"/>
    <w:bookmarkStart w:name="z48" w:id="24"/>
    <w:p>
      <w:pPr>
        <w:spacing w:after="0"/>
        <w:ind w:left="0"/>
        <w:jc w:val="both"/>
      </w:pPr>
      <w:r>
        <w:rPr>
          <w:rFonts w:ascii="Times New Roman"/>
          <w:b w:val="false"/>
          <w:i w:val="false"/>
          <w:color w:val="000000"/>
          <w:sz w:val="28"/>
        </w:rPr>
        <w:t>
      табель;</w:t>
      </w:r>
    </w:p>
    <w:bookmarkEnd w:id="24"/>
    <w:bookmarkStart w:name="z49" w:id="25"/>
    <w:p>
      <w:pPr>
        <w:spacing w:after="0"/>
        <w:ind w:left="0"/>
        <w:jc w:val="both"/>
      </w:pPr>
      <w:r>
        <w:rPr>
          <w:rFonts w:ascii="Times New Roman"/>
          <w:b w:val="false"/>
          <w:i w:val="false"/>
          <w:color w:val="000000"/>
          <w:sz w:val="28"/>
        </w:rPr>
        <w:t>
      жасалған еңбек шарты негізінде қабылданатын жұмыскердің тегі, аты мен әкесінің аты (болғанда), атқаратын лауазымы, біліктілік санаты немесе тарифтік разряды, жұмыс басталған күн, еңбек шартының мерзімі және еңбек шартында көзделген болса, сынақ мерзімі көрсетіліп жұмысқа қабылдау туралы бұйрық көшірмесі;</w:t>
      </w:r>
    </w:p>
    <w:bookmarkEnd w:id="25"/>
    <w:bookmarkStart w:name="z50" w:id="26"/>
    <w:p>
      <w:pPr>
        <w:spacing w:after="0"/>
        <w:ind w:left="0"/>
        <w:jc w:val="both"/>
      </w:pPr>
      <w:r>
        <w:rPr>
          <w:rFonts w:ascii="Times New Roman"/>
          <w:b w:val="false"/>
          <w:i w:val="false"/>
          <w:color w:val="000000"/>
          <w:sz w:val="28"/>
        </w:rPr>
        <w:t>
      қызметтен шығару туралы бұйрық көшірмесі;</w:t>
      </w:r>
    </w:p>
    <w:bookmarkEnd w:id="26"/>
    <w:bookmarkStart w:name="z51" w:id="27"/>
    <w:p>
      <w:pPr>
        <w:spacing w:after="0"/>
        <w:ind w:left="0"/>
        <w:jc w:val="both"/>
      </w:pPr>
      <w:r>
        <w:rPr>
          <w:rFonts w:ascii="Times New Roman"/>
          <w:b w:val="false"/>
          <w:i w:val="false"/>
          <w:color w:val="000000"/>
          <w:sz w:val="28"/>
        </w:rPr>
        <w:t>
      пайдаланбаған демалысы үшін өтемақы, штат қысқарған кездегі демалыс өтемақысын төлеу туралы бұйрық көшірмесі;</w:t>
      </w:r>
    </w:p>
    <w:bookmarkEnd w:id="27"/>
    <w:bookmarkStart w:name="z52" w:id="28"/>
    <w:p>
      <w:pPr>
        <w:spacing w:after="0"/>
        <w:ind w:left="0"/>
        <w:jc w:val="both"/>
      </w:pPr>
      <w:r>
        <w:rPr>
          <w:rFonts w:ascii="Times New Roman"/>
          <w:b w:val="false"/>
          <w:i w:val="false"/>
          <w:color w:val="000000"/>
          <w:sz w:val="28"/>
        </w:rPr>
        <w:t>
      демалысқа кету және одан келу туралы бұйрық көшірмесі;</w:t>
      </w:r>
    </w:p>
    <w:bookmarkEnd w:id="28"/>
    <w:bookmarkStart w:name="z53" w:id="29"/>
    <w:p>
      <w:pPr>
        <w:spacing w:after="0"/>
        <w:ind w:left="0"/>
        <w:jc w:val="both"/>
      </w:pPr>
      <w:r>
        <w:rPr>
          <w:rFonts w:ascii="Times New Roman"/>
          <w:b w:val="false"/>
          <w:i w:val="false"/>
          <w:color w:val="000000"/>
          <w:sz w:val="28"/>
        </w:rPr>
        <w:t>
      ақылы демалысқа кеткен кездегі, сондай-ақ пайдаланбаған демалысы үшін және штат қысқарған кездегі демалыс өтемақысына орташа жалақыны санау бойынша есеп;</w:t>
      </w:r>
    </w:p>
    <w:bookmarkEnd w:id="29"/>
    <w:bookmarkStart w:name="z54" w:id="30"/>
    <w:p>
      <w:pPr>
        <w:spacing w:after="0"/>
        <w:ind w:left="0"/>
        <w:jc w:val="both"/>
      </w:pPr>
      <w:r>
        <w:rPr>
          <w:rFonts w:ascii="Times New Roman"/>
          <w:b w:val="false"/>
          <w:i w:val="false"/>
          <w:color w:val="000000"/>
          <w:sz w:val="28"/>
        </w:rPr>
        <w:t>
      уақытша еңбекке жарамсыздыққа кету және одан келу туралы бұйрық көшірмесі;</w:t>
      </w:r>
    </w:p>
    <w:bookmarkEnd w:id="30"/>
    <w:bookmarkStart w:name="z55" w:id="31"/>
    <w:p>
      <w:pPr>
        <w:spacing w:after="0"/>
        <w:ind w:left="0"/>
        <w:jc w:val="both"/>
      </w:pPr>
      <w:r>
        <w:rPr>
          <w:rFonts w:ascii="Times New Roman"/>
          <w:b w:val="false"/>
          <w:i w:val="false"/>
          <w:color w:val="000000"/>
          <w:sz w:val="28"/>
        </w:rPr>
        <w:t>
      уақытша еңбекке жарамсыздық парағының түпнұсқасы;</w:t>
      </w:r>
    </w:p>
    <w:bookmarkEnd w:id="31"/>
    <w:bookmarkStart w:name="z56" w:id="32"/>
    <w:p>
      <w:pPr>
        <w:spacing w:after="0"/>
        <w:ind w:left="0"/>
        <w:jc w:val="both"/>
      </w:pPr>
      <w:r>
        <w:rPr>
          <w:rFonts w:ascii="Times New Roman"/>
          <w:b w:val="false"/>
          <w:i w:val="false"/>
          <w:color w:val="000000"/>
          <w:sz w:val="28"/>
        </w:rPr>
        <w:t>
      уақытша еңбекке жарамсыздық бойынша жәрдемақы санау бойынша есеп тігіледі.";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130-тармақтың</w:t>
      </w:r>
      <w:r>
        <w:rPr>
          <w:rFonts w:ascii="Times New Roman"/>
          <w:b w:val="false"/>
          <w:i w:val="false"/>
          <w:color w:val="000000"/>
          <w:sz w:val="28"/>
        </w:rPr>
        <w:t xml:space="preserve"> төртінші бөлігі мынадай редакцияда жазылсын:</w:t>
      </w:r>
    </w:p>
    <w:bookmarkStart w:name="z58" w:id="33"/>
    <w:p>
      <w:pPr>
        <w:spacing w:after="0"/>
        <w:ind w:left="0"/>
        <w:jc w:val="both"/>
      </w:pPr>
      <w:r>
        <w:rPr>
          <w:rFonts w:ascii="Times New Roman"/>
          <w:b w:val="false"/>
          <w:i w:val="false"/>
          <w:color w:val="000000"/>
          <w:sz w:val="28"/>
        </w:rPr>
        <w:t>
      "Есеп бухгалтері жеке құрамды сауықтыруға арналған жәрдемақысын қаражатпен уақтылы қамтамасыз етеді, апта сайын қаржы бөлімшесінің бастығына демалыс кестесі бойынша шықпаған жұмыскер саны мен сомасы, сондай-ақ ағымдағы тоқсанға ай бойынша қалыптасқан үнемдеу сомасы бойынша мәлімет береді.";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169-тармақ</w:t>
      </w:r>
      <w:r>
        <w:rPr>
          <w:rFonts w:ascii="Times New Roman"/>
          <w:b w:val="false"/>
          <w:i w:val="false"/>
          <w:color w:val="000000"/>
          <w:sz w:val="28"/>
        </w:rPr>
        <w:t xml:space="preserve"> мынадай редакцияда жазылсын:</w:t>
      </w:r>
    </w:p>
    <w:bookmarkStart w:name="z60" w:id="34"/>
    <w:p>
      <w:pPr>
        <w:spacing w:after="0"/>
        <w:ind w:left="0"/>
        <w:jc w:val="both"/>
      </w:pPr>
      <w:r>
        <w:rPr>
          <w:rFonts w:ascii="Times New Roman"/>
          <w:b w:val="false"/>
          <w:i w:val="false"/>
          <w:color w:val="000000"/>
          <w:sz w:val="28"/>
        </w:rPr>
        <w:t>
      "169. Қаржы бөлімшесінің бастығы, сондай-ақ тұрақты әрекет ететін ішкі тексеру комиссиясы (бұдан әрі – ішкі тексеру комиссиясы) салықты, әлеуметтік төлем мен бюджетке төленетін төлемнің толық және уақтылы саналуын, ұстап қалуын және аударылуын тексереді.";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175-тармақ</w:t>
      </w:r>
      <w:r>
        <w:rPr>
          <w:rFonts w:ascii="Times New Roman"/>
          <w:b w:val="false"/>
          <w:i w:val="false"/>
          <w:color w:val="000000"/>
          <w:sz w:val="28"/>
        </w:rPr>
        <w:t xml:space="preserve"> мынадай редакцияда жазылсын:</w:t>
      </w:r>
    </w:p>
    <w:bookmarkStart w:name="z62" w:id="35"/>
    <w:p>
      <w:pPr>
        <w:spacing w:after="0"/>
        <w:ind w:left="0"/>
        <w:jc w:val="both"/>
      </w:pPr>
      <w:r>
        <w:rPr>
          <w:rFonts w:ascii="Times New Roman"/>
          <w:b w:val="false"/>
          <w:i w:val="false"/>
          <w:color w:val="000000"/>
          <w:sz w:val="28"/>
        </w:rPr>
        <w:t>
      "175. Өткен тоқсан үшін қоршаған ортаға эмиссия үшін төлемақы сомасын айқындау үшін ағымдағы тоқсанның бірінші айының 10-ына дейін РММ экологы (штат бойынша болмаған жағдайда – РММ басшысы тағайындаған лауазымды адам) қаржы бөлімшесіне шығарынды және төгінді мөлшері бойынша мәліметті, ал жанар-жағармай материалы бөлімшесінің бастығы отын түрін жұмсау бойынша мәліметті береді.";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176-тармақтың</w:t>
      </w:r>
      <w:r>
        <w:rPr>
          <w:rFonts w:ascii="Times New Roman"/>
          <w:b w:val="false"/>
          <w:i w:val="false"/>
          <w:color w:val="000000"/>
          <w:sz w:val="28"/>
        </w:rPr>
        <w:t xml:space="preserve"> екінші бөлігі мынадай редакцияда жазылсын:</w:t>
      </w:r>
    </w:p>
    <w:bookmarkStart w:name="z64" w:id="36"/>
    <w:p>
      <w:pPr>
        <w:spacing w:after="0"/>
        <w:ind w:left="0"/>
        <w:jc w:val="both"/>
      </w:pPr>
      <w:r>
        <w:rPr>
          <w:rFonts w:ascii="Times New Roman"/>
          <w:b w:val="false"/>
          <w:i w:val="false"/>
          <w:color w:val="000000"/>
          <w:sz w:val="28"/>
        </w:rPr>
        <w:t>
      "Бухгалтер ұсынылған мәліметтердің есептік мәліметтерге сәйкестігін тексергеннен кейін РММ экологы (штат бойынша болмаған жағдайда – РММ басшысы тағайындаған лауазымды адам) осы Қағидаларға 28-қосымшаға сәйкес нысан бойынша эмиссия есебі негізінде қоршаған ортаға эмиссия үшін төлемақыны санайды, салық декларациясын мемлекеттік кіріс органына тоқсан сайын есепті кезеңнен кейінгі екінші айдың 15-інен кешіктірілмей тапсырады (бұл ретте төртінші тоқсанға салық декларациясы келесі жылдың 20 қаңтарына дейін тапсырылады), сондай-ақ салық декларациясын қаржы бөлімшесіне тексеру үшін тапсырғаннан кейін үш жұмыс күні ішінде береді.";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178-тармақтың</w:t>
      </w:r>
      <w:r>
        <w:rPr>
          <w:rFonts w:ascii="Times New Roman"/>
          <w:b w:val="false"/>
          <w:i w:val="false"/>
          <w:color w:val="000000"/>
          <w:sz w:val="28"/>
        </w:rPr>
        <w:t xml:space="preserve"> бірінші бөлігі мынадай редакцияда жазылсын:</w:t>
      </w:r>
    </w:p>
    <w:bookmarkStart w:name="z66" w:id="37"/>
    <w:p>
      <w:pPr>
        <w:spacing w:after="0"/>
        <w:ind w:left="0"/>
        <w:jc w:val="both"/>
      </w:pPr>
      <w:r>
        <w:rPr>
          <w:rFonts w:ascii="Times New Roman"/>
          <w:b w:val="false"/>
          <w:i w:val="false"/>
          <w:color w:val="000000"/>
          <w:sz w:val="28"/>
        </w:rPr>
        <w:t>
      "178. РММ басшысы мемлекеттік сатып алуды ұйымдастыруды жүзеге асырады, Қазақстан Республикасының мемлекеттік сатып алу туралы заңнамасында белгіленген мерзімде веб-порталда жылдық мемлекеттік сатып алу жоспарына өзгерістерге және (немесе) толықтыруларға, жылдық мемлекеттік сатып алу жоспарының тармақтарына техникалық ерекшелікке, мемлекеттік сатып алу туралы шартқа, мемлекеттік сатып алу туралы шартты тікелей жасау арқылы бір көзден алу тәсілімен мемлекеттік сатып алу туралы есепке, тауарды және орындалған жұмысты (көрсетілген қызметті) қабылдау-тапсыру актісіне өзінің ЭЦҚ-мен қол қояды.";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179-тармақ</w:t>
      </w:r>
      <w:r>
        <w:rPr>
          <w:rFonts w:ascii="Times New Roman"/>
          <w:b w:val="false"/>
          <w:i w:val="false"/>
          <w:color w:val="000000"/>
          <w:sz w:val="28"/>
        </w:rPr>
        <w:t xml:space="preserve"> мынадай редакцияда жазылсын:</w:t>
      </w:r>
    </w:p>
    <w:bookmarkStart w:name="z68" w:id="38"/>
    <w:p>
      <w:pPr>
        <w:spacing w:after="0"/>
        <w:ind w:left="0"/>
        <w:jc w:val="both"/>
      </w:pPr>
      <w:r>
        <w:rPr>
          <w:rFonts w:ascii="Times New Roman"/>
          <w:b w:val="false"/>
          <w:i w:val="false"/>
          <w:color w:val="000000"/>
          <w:sz w:val="28"/>
        </w:rPr>
        <w:t>
      "179. РММ басшысы жыл сайын қаңтар айының басында РММ-ның мемлекеттік сатып алуын ұйымдастыру және жүргізу рәсімін жүзеге асыру үшін қаржы бөлімшесінің офицерін (штат бойынша мемлекеттік сатып алуды үйлестіруді жүзеге асыратын құрылымдық бөлімше көзделмеген жағдайда) мемлекеттік сатып алуға жауапты лауазымды адам етіп тағайындау туралы бұйрық шығарады.";</w:t>
      </w:r>
    </w:p>
    <w:bookmarkEnd w:id="38"/>
    <w:bookmarkStart w:name="z69" w:id="39"/>
    <w:p>
      <w:pPr>
        <w:spacing w:after="0"/>
        <w:ind w:left="0"/>
        <w:jc w:val="both"/>
      </w:pPr>
      <w:r>
        <w:rPr>
          <w:rFonts w:ascii="Times New Roman"/>
          <w:b w:val="false"/>
          <w:i w:val="false"/>
          <w:color w:val="000000"/>
          <w:sz w:val="28"/>
        </w:rPr>
        <w:t>
      мынадай мазмұндағы 188-1-тармақпен толықтырылсын:</w:t>
      </w:r>
    </w:p>
    <w:bookmarkEnd w:id="39"/>
    <w:bookmarkStart w:name="z70" w:id="40"/>
    <w:p>
      <w:pPr>
        <w:spacing w:after="0"/>
        <w:ind w:left="0"/>
        <w:jc w:val="both"/>
      </w:pPr>
      <w:r>
        <w:rPr>
          <w:rFonts w:ascii="Times New Roman"/>
          <w:b w:val="false"/>
          <w:i w:val="false"/>
          <w:color w:val="000000"/>
          <w:sz w:val="28"/>
        </w:rPr>
        <w:t>
      "188-1. Өнім беруші мемлекеттік сатып алу туралы шарттың орындалуын қамтамасыз етуді және мемлекеттік сатып алу туралы шарт авансын қамтамасыз етуді электрондық әмияндағы ақша, банк кепілдігі, өнім берушінің азаматтық-құқықтық жауапкершілігін сақтандыру шарты түрінде ұсынған жағдайда Қазақстан Республикасының мемлекеттік сатып алу туралы заңнамасы талаптарына сәйкестігі және соманың толықтығы мемлекеттік сатып алуды үйлестіруді жүзеге асыратын құрылымдық бөлімше тексереді.</w:t>
      </w:r>
    </w:p>
    <w:bookmarkEnd w:id="40"/>
    <w:bookmarkStart w:name="z71" w:id="41"/>
    <w:p>
      <w:pPr>
        <w:spacing w:after="0"/>
        <w:ind w:left="0"/>
        <w:jc w:val="both"/>
      </w:pPr>
      <w:r>
        <w:rPr>
          <w:rFonts w:ascii="Times New Roman"/>
          <w:b w:val="false"/>
          <w:i w:val="false"/>
          <w:color w:val="000000"/>
          <w:sz w:val="28"/>
        </w:rPr>
        <w:t>
      Қағаз түріндегі банк кепілдігінің, өнім берушінің азаматтық-құқықтық жауапкершілігін сақтандыру шартының сақталуы осы құрылымдық бөлімшеде қамтамасыз етіледі.";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206-тармақтың</w:t>
      </w:r>
      <w:r>
        <w:rPr>
          <w:rFonts w:ascii="Times New Roman"/>
          <w:b w:val="false"/>
          <w:i w:val="false"/>
          <w:color w:val="000000"/>
          <w:sz w:val="28"/>
        </w:rPr>
        <w:t xml:space="preserve"> алтыншы бөлігі мынадай редакцияда жазылсын:</w:t>
      </w:r>
    </w:p>
    <w:bookmarkStart w:name="z73" w:id="42"/>
    <w:p>
      <w:pPr>
        <w:spacing w:after="0"/>
        <w:ind w:left="0"/>
        <w:jc w:val="both"/>
      </w:pPr>
      <w:r>
        <w:rPr>
          <w:rFonts w:ascii="Times New Roman"/>
          <w:b w:val="false"/>
          <w:i w:val="false"/>
          <w:color w:val="000000"/>
          <w:sz w:val="28"/>
        </w:rPr>
        <w:t>
      "Жоғарғы ӘБО қаражатты аударудың нақтылығы мен қажеттілігін қамтамасыз етеді, одан әрі ауыстырылған және (немесе) тоқтатылған Іссапар жоспарының іс-шаралары бойынша қосымша қаражаттың бөліну негізділігіне мониторинг жүргізеді.";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239-тармақтың</w:t>
      </w:r>
      <w:r>
        <w:rPr>
          <w:rFonts w:ascii="Times New Roman"/>
          <w:b w:val="false"/>
          <w:i w:val="false"/>
          <w:color w:val="000000"/>
          <w:sz w:val="28"/>
        </w:rPr>
        <w:t xml:space="preserve"> 1) тармақшасы мынадай редакцияда жазылсын:</w:t>
      </w:r>
    </w:p>
    <w:bookmarkStart w:name="z75" w:id="43"/>
    <w:p>
      <w:pPr>
        <w:spacing w:after="0"/>
        <w:ind w:left="0"/>
        <w:jc w:val="both"/>
      </w:pPr>
      <w:r>
        <w:rPr>
          <w:rFonts w:ascii="Times New Roman"/>
          <w:b w:val="false"/>
          <w:i w:val="false"/>
          <w:color w:val="000000"/>
          <w:sz w:val="28"/>
        </w:rPr>
        <w:t>
      "1) басқа РММ-дан – осы Қағидаларға 31-қосымшаға сәйкес нысан бойынша наряд (бұдан әрі – наряд), ӘБО-ның (қамтамасыз ету органының) жазбаша өкімі (жеделхаты), 32-қосымшаға сәйкес нысан бойынша РММ аттестаты (бұдан әрі – РММ аттестаты), 33-қосымшаға сәйкес нысан бойынша бөлу қағазы;";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267-тармақтың</w:t>
      </w:r>
      <w:r>
        <w:rPr>
          <w:rFonts w:ascii="Times New Roman"/>
          <w:b w:val="false"/>
          <w:i w:val="false"/>
          <w:color w:val="000000"/>
          <w:sz w:val="28"/>
        </w:rPr>
        <w:t xml:space="preserve"> екінші бөлігі мынадай редакцияда жазылсын:</w:t>
      </w:r>
    </w:p>
    <w:bookmarkStart w:name="z77" w:id="44"/>
    <w:p>
      <w:pPr>
        <w:spacing w:after="0"/>
        <w:ind w:left="0"/>
        <w:jc w:val="both"/>
      </w:pPr>
      <w:r>
        <w:rPr>
          <w:rFonts w:ascii="Times New Roman"/>
          <w:b w:val="false"/>
          <w:i w:val="false"/>
          <w:color w:val="000000"/>
          <w:sz w:val="28"/>
        </w:rPr>
        <w:t>
      "Техникалық құжаттама (паспорт, формуляр), сондай-ақ материалдық емес активке мүліктік құқығын растайтын құжаттар тиісті бөлімше бастықтарына беріледі. Формулярдағы (паспорттағы) жазба уақтылы түзетусіз жүзеге асырылады, жетекшілік ететін бағыт бойынша РММ басшысының орынбасарымен олардың дұрыс және уақтылы толтырылуын қамтамасыз етеді.";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275-тармақтың</w:t>
      </w:r>
      <w:r>
        <w:rPr>
          <w:rFonts w:ascii="Times New Roman"/>
          <w:b w:val="false"/>
          <w:i w:val="false"/>
          <w:color w:val="000000"/>
          <w:sz w:val="28"/>
        </w:rPr>
        <w:t xml:space="preserve"> 1) тармақшасы мынадай редакцияда жазылсын: </w:t>
      </w:r>
    </w:p>
    <w:bookmarkStart w:name="z79" w:id="45"/>
    <w:p>
      <w:pPr>
        <w:spacing w:after="0"/>
        <w:ind w:left="0"/>
        <w:jc w:val="both"/>
      </w:pPr>
      <w:r>
        <w:rPr>
          <w:rFonts w:ascii="Times New Roman"/>
          <w:b w:val="false"/>
          <w:i w:val="false"/>
          <w:color w:val="000000"/>
          <w:sz w:val="28"/>
        </w:rPr>
        <w:t>
      "1) басқа РММ-ға – наряд, ӘБО-ның (қамтамасыз ету органының) жазбаша өкімі (жеделхаты), РММ аттестаты, ал бірнеше РММ (алушыға) берген кезде осы Қағидаларға 33-қосымшаға сәйкес нысан бойынша бөлу қағазы;";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277-тармақ</w:t>
      </w:r>
      <w:r>
        <w:rPr>
          <w:rFonts w:ascii="Times New Roman"/>
          <w:b w:val="false"/>
          <w:i w:val="false"/>
          <w:color w:val="000000"/>
          <w:sz w:val="28"/>
        </w:rPr>
        <w:t xml:space="preserve"> мынадай редакцияда жазылсын:</w:t>
      </w:r>
    </w:p>
    <w:bookmarkStart w:name="z81" w:id="46"/>
    <w:p>
      <w:pPr>
        <w:spacing w:after="0"/>
        <w:ind w:left="0"/>
        <w:jc w:val="both"/>
      </w:pPr>
      <w:r>
        <w:rPr>
          <w:rFonts w:ascii="Times New Roman"/>
          <w:b w:val="false"/>
          <w:i w:val="false"/>
          <w:color w:val="000000"/>
          <w:sz w:val="28"/>
        </w:rPr>
        <w:t>
      "277. РММ басшысы әскери мүлікті беруге арналған құжаттарды (негіздемені) берілетін әскери мүлік түріне байланысты орындауға тиісті бөлімше бастығына жібереді.";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278-тармақтың</w:t>
      </w:r>
      <w:r>
        <w:rPr>
          <w:rFonts w:ascii="Times New Roman"/>
          <w:b w:val="false"/>
          <w:i w:val="false"/>
          <w:color w:val="000000"/>
          <w:sz w:val="28"/>
        </w:rPr>
        <w:t xml:space="preserve"> бірінші бөлігі мынадай редакцияда жазылсын:</w:t>
      </w:r>
    </w:p>
    <w:bookmarkStart w:name="z83" w:id="47"/>
    <w:p>
      <w:pPr>
        <w:spacing w:after="0"/>
        <w:ind w:left="0"/>
        <w:jc w:val="both"/>
      </w:pPr>
      <w:r>
        <w:rPr>
          <w:rFonts w:ascii="Times New Roman"/>
          <w:b w:val="false"/>
          <w:i w:val="false"/>
          <w:color w:val="000000"/>
          <w:sz w:val="28"/>
        </w:rPr>
        <w:t>
      "278. Қорды берген кезде тиісті РММ бөлімшесінің бастығы үш данада Нысандар альбомының № 434-с нысаны жағына қорды беруге арналған жүкқұжаттың жасалуын қамтамасыз етеді.";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295-тармақ</w:t>
      </w:r>
      <w:r>
        <w:rPr>
          <w:rFonts w:ascii="Times New Roman"/>
          <w:b w:val="false"/>
          <w:i w:val="false"/>
          <w:color w:val="000000"/>
          <w:sz w:val="28"/>
        </w:rPr>
        <w:t xml:space="preserve"> мынадай редакцияда жазылсын:</w:t>
      </w:r>
    </w:p>
    <w:bookmarkStart w:name="z85" w:id="48"/>
    <w:p>
      <w:pPr>
        <w:spacing w:after="0"/>
        <w:ind w:left="0"/>
        <w:jc w:val="both"/>
      </w:pPr>
      <w:r>
        <w:rPr>
          <w:rFonts w:ascii="Times New Roman"/>
          <w:b w:val="false"/>
          <w:i w:val="false"/>
          <w:color w:val="000000"/>
          <w:sz w:val="28"/>
        </w:rPr>
        <w:t>
      "295. Әскери мүлікті РММ қоймасынан босату (беру) үшін мынадай құжаттар негіз болып табылады:</w:t>
      </w:r>
    </w:p>
    <w:bookmarkEnd w:id="48"/>
    <w:bookmarkStart w:name="z86" w:id="49"/>
    <w:p>
      <w:pPr>
        <w:spacing w:after="0"/>
        <w:ind w:left="0"/>
        <w:jc w:val="both"/>
      </w:pPr>
      <w:r>
        <w:rPr>
          <w:rFonts w:ascii="Times New Roman"/>
          <w:b w:val="false"/>
          <w:i w:val="false"/>
          <w:color w:val="000000"/>
          <w:sz w:val="28"/>
        </w:rPr>
        <w:t>
      1) бір РММ ішінде босату (беру) кезінде – РММ басшысының тиісті шешімі бар өтінім, қамтамасыз ету нормалары, РММ басшысының жазбаша бұйрығы;</w:t>
      </w:r>
    </w:p>
    <w:bookmarkEnd w:id="49"/>
    <w:bookmarkStart w:name="z87" w:id="50"/>
    <w:p>
      <w:pPr>
        <w:spacing w:after="0"/>
        <w:ind w:left="0"/>
        <w:jc w:val="both"/>
      </w:pPr>
      <w:r>
        <w:rPr>
          <w:rFonts w:ascii="Times New Roman"/>
          <w:b w:val="false"/>
          <w:i w:val="false"/>
          <w:color w:val="000000"/>
          <w:sz w:val="28"/>
        </w:rPr>
        <w:t>
      2) сатып алынған жүлде мен бағалы сыйлықты беру кезінде – тиісті командирдің (бастықтың) наградтау туралы жазбаша бұйрығы.</w:t>
      </w:r>
    </w:p>
    <w:bookmarkEnd w:id="50"/>
    <w:bookmarkStart w:name="z88" w:id="51"/>
    <w:p>
      <w:pPr>
        <w:spacing w:after="0"/>
        <w:ind w:left="0"/>
        <w:jc w:val="both"/>
      </w:pPr>
      <w:r>
        <w:rPr>
          <w:rFonts w:ascii="Times New Roman"/>
          <w:b w:val="false"/>
          <w:i w:val="false"/>
          <w:color w:val="000000"/>
          <w:sz w:val="28"/>
        </w:rPr>
        <w:t>
      Қойма (база, арсенал) ішінде босатқан (берген) кезде ӘБО-ның (қамтамасыз ету органының) наряды негіз болып табылады.";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372-тармақ</w:t>
      </w:r>
      <w:r>
        <w:rPr>
          <w:rFonts w:ascii="Times New Roman"/>
          <w:b w:val="false"/>
          <w:i w:val="false"/>
          <w:color w:val="000000"/>
          <w:sz w:val="28"/>
        </w:rPr>
        <w:t xml:space="preserve"> мынадай редакцияда жазылсын:</w:t>
      </w:r>
    </w:p>
    <w:bookmarkStart w:name="z90" w:id="52"/>
    <w:p>
      <w:pPr>
        <w:spacing w:after="0"/>
        <w:ind w:left="0"/>
        <w:jc w:val="both"/>
      </w:pPr>
      <w:r>
        <w:rPr>
          <w:rFonts w:ascii="Times New Roman"/>
          <w:b w:val="false"/>
          <w:i w:val="false"/>
          <w:color w:val="000000"/>
          <w:sz w:val="28"/>
        </w:rPr>
        <w:t>
      "372. Қаржы бөлімшесінің бастығы әскери мүліктің қолда бары мен қозғалысы туралы есептің және бастапқы есепке алу құжаттарының уақтылы ұсынылуына мониторинг жүргізеді.";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377-тармақ</w:t>
      </w:r>
      <w:r>
        <w:rPr>
          <w:rFonts w:ascii="Times New Roman"/>
          <w:b w:val="false"/>
          <w:i w:val="false"/>
          <w:color w:val="000000"/>
          <w:sz w:val="28"/>
        </w:rPr>
        <w:t xml:space="preserve"> мынадай редакцияда жазылсын:</w:t>
      </w:r>
    </w:p>
    <w:bookmarkStart w:name="z92" w:id="53"/>
    <w:p>
      <w:pPr>
        <w:spacing w:after="0"/>
        <w:ind w:left="0"/>
        <w:jc w:val="both"/>
      </w:pPr>
      <w:r>
        <w:rPr>
          <w:rFonts w:ascii="Times New Roman"/>
          <w:b w:val="false"/>
          <w:i w:val="false"/>
          <w:color w:val="000000"/>
          <w:sz w:val="28"/>
        </w:rPr>
        <w:t>
      "377. РММ-да түгендеу жүргізу шеңберінде түгендеу комиссиясының жұмысын ұйымдастыру мен қамтамасыз етуді РММ басшысының бірінші орынбасары жүзеге асырады.";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385-тармақтың</w:t>
      </w:r>
      <w:r>
        <w:rPr>
          <w:rFonts w:ascii="Times New Roman"/>
          <w:b w:val="false"/>
          <w:i w:val="false"/>
          <w:color w:val="000000"/>
          <w:sz w:val="28"/>
        </w:rPr>
        <w:t xml:space="preserve"> екінші және үшінші бөліктері мынадай редакцияда жазылсын:</w:t>
      </w:r>
    </w:p>
    <w:bookmarkStart w:name="z94" w:id="54"/>
    <w:p>
      <w:pPr>
        <w:spacing w:after="0"/>
        <w:ind w:left="0"/>
        <w:jc w:val="both"/>
      </w:pPr>
      <w:r>
        <w:rPr>
          <w:rFonts w:ascii="Times New Roman"/>
          <w:b w:val="false"/>
          <w:i w:val="false"/>
          <w:color w:val="000000"/>
          <w:sz w:val="28"/>
        </w:rPr>
        <w:t>
      "Құқық қорғау органының шешімін алғаннан кейін заң бөлімшесінің бастығы (болмағанда – РММ басшысы тағайындаған адам) мемлекетке келтірілген материалдық залалды өтеу мәселелері бойынша заңды және жеке тұлғалармен хат алмасуды жүзеге асыру жұмысын жүргізеді, ал залалды ерікті тәртіппен өтеуден бас тартқан жағдайда шешімді алған айдан кейінгі ай ішінде мемлекетке келтірілген залалды өтеу туралы сотқа талап-арыз жібереді. Талап-арызға құқық қорғау органының шешімі қоса беріледі.</w:t>
      </w:r>
    </w:p>
    <w:bookmarkEnd w:id="54"/>
    <w:bookmarkStart w:name="z95" w:id="55"/>
    <w:p>
      <w:pPr>
        <w:spacing w:after="0"/>
        <w:ind w:left="0"/>
        <w:jc w:val="both"/>
      </w:pPr>
      <w:r>
        <w:rPr>
          <w:rFonts w:ascii="Times New Roman"/>
          <w:b w:val="false"/>
          <w:i w:val="false"/>
          <w:color w:val="000000"/>
          <w:sz w:val="28"/>
        </w:rPr>
        <w:t>
      Залалды өтеу мәселелері жөніндегі материалдар (хат алмасу) қаржы бөлімшесіне тоқсан сайын есепті кезеңнен кейінгі бірінші айдың 5-іне дейін ұсынылады.";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орыс тілінде өзгерістер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11-қосымшаға</w:t>
      </w:r>
      <w:r>
        <w:rPr>
          <w:rFonts w:ascii="Times New Roman"/>
          <w:b w:val="false"/>
          <w:i w:val="false"/>
          <w:color w:val="000000"/>
          <w:sz w:val="28"/>
        </w:rPr>
        <w:t xml:space="preserve"> орыс тілінде өзгерістер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w:t>
      </w:r>
      <w:r>
        <w:rPr>
          <w:rFonts w:ascii="Times New Roman"/>
          <w:b w:val="false"/>
          <w:i w:val="false"/>
          <w:color w:val="000000"/>
          <w:sz w:val="28"/>
        </w:rPr>
        <w:t xml:space="preserve"> осы бұйрыққа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19-қосымшаға</w:t>
      </w:r>
      <w:r>
        <w:rPr>
          <w:rFonts w:ascii="Times New Roman"/>
          <w:b w:val="false"/>
          <w:i w:val="false"/>
          <w:color w:val="000000"/>
          <w:sz w:val="28"/>
        </w:rPr>
        <w:t xml:space="preserve"> орыс тілінде өзгерістер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21-қосымшалар</w:t>
      </w:r>
      <w:r>
        <w:rPr>
          <w:rFonts w:ascii="Times New Roman"/>
          <w:b w:val="false"/>
          <w:i w:val="false"/>
          <w:color w:val="000000"/>
          <w:sz w:val="28"/>
        </w:rPr>
        <w:t xml:space="preserve"> осы бұйрыққа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16-қосымшаларға</w:t>
      </w:r>
      <w:r>
        <w:rPr>
          <w:rFonts w:ascii="Times New Roman"/>
          <w:b w:val="false"/>
          <w:i w:val="false"/>
          <w:color w:val="000000"/>
          <w:sz w:val="28"/>
        </w:rPr>
        <w:t xml:space="preserve"> сәйкес жаңа редакцияда жазылсын;</w:t>
      </w:r>
    </w:p>
    <w:bookmarkStart w:name="z104" w:id="56"/>
    <w:p>
      <w:pPr>
        <w:spacing w:after="0"/>
        <w:ind w:left="0"/>
        <w:jc w:val="both"/>
      </w:pPr>
      <w:r>
        <w:rPr>
          <w:rFonts w:ascii="Times New Roman"/>
          <w:b w:val="false"/>
          <w:i w:val="false"/>
          <w:color w:val="000000"/>
          <w:sz w:val="28"/>
        </w:rPr>
        <w:t xml:space="preserve">
      21-1-қосымша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толықтырылсын;</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22-қосымша</w:t>
      </w:r>
      <w:r>
        <w:rPr>
          <w:rFonts w:ascii="Times New Roman"/>
          <w:b w:val="false"/>
          <w:i w:val="false"/>
          <w:color w:val="000000"/>
          <w:sz w:val="28"/>
        </w:rPr>
        <w:t xml:space="preserve">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23-қосымшаға</w:t>
      </w:r>
      <w:r>
        <w:rPr>
          <w:rFonts w:ascii="Times New Roman"/>
          <w:b w:val="false"/>
          <w:i w:val="false"/>
          <w:color w:val="000000"/>
          <w:sz w:val="28"/>
        </w:rPr>
        <w:t xml:space="preserve"> орыс тілінде өзгерістер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28-қосымшалар</w:t>
      </w:r>
      <w:r>
        <w:rPr>
          <w:rFonts w:ascii="Times New Roman"/>
          <w:b w:val="false"/>
          <w:i w:val="false"/>
          <w:color w:val="000000"/>
          <w:sz w:val="28"/>
        </w:rPr>
        <w:t xml:space="preserve"> осы бұйрыққа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38-қосымшалар</w:t>
      </w:r>
      <w:r>
        <w:rPr>
          <w:rFonts w:ascii="Times New Roman"/>
          <w:b w:val="false"/>
          <w:i w:val="false"/>
          <w:color w:val="000000"/>
          <w:sz w:val="28"/>
        </w:rPr>
        <w:t xml:space="preserve"> осы бұйрыққа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33-қосымшаларға</w:t>
      </w:r>
      <w:r>
        <w:rPr>
          <w:rFonts w:ascii="Times New Roman"/>
          <w:b w:val="false"/>
          <w:i w:val="false"/>
          <w:color w:val="000000"/>
          <w:sz w:val="28"/>
        </w:rPr>
        <w:t xml:space="preserve"> сәйкес жаңа редакцияда жазылсын.</w:t>
      </w:r>
    </w:p>
    <w:bookmarkStart w:name="z109" w:id="57"/>
    <w:p>
      <w:pPr>
        <w:spacing w:after="0"/>
        <w:ind w:left="0"/>
        <w:jc w:val="both"/>
      </w:pPr>
      <w:r>
        <w:rPr>
          <w:rFonts w:ascii="Times New Roman"/>
          <w:b w:val="false"/>
          <w:i w:val="false"/>
          <w:color w:val="000000"/>
          <w:sz w:val="28"/>
        </w:rPr>
        <w:t>
      2. Қазақстан Республикасы Қорғаныс министрлігінің Экономика және қаржы департементі Қазақстан Республикасының заңнамасында белгіленген тәртіппен:</w:t>
      </w:r>
    </w:p>
    <w:bookmarkEnd w:id="57"/>
    <w:bookmarkStart w:name="z110" w:id="58"/>
    <w:p>
      <w:pPr>
        <w:spacing w:after="0"/>
        <w:ind w:left="0"/>
        <w:jc w:val="both"/>
      </w:pPr>
      <w:r>
        <w:rPr>
          <w:rFonts w:ascii="Times New Roman"/>
          <w:b w:val="false"/>
          <w:i w:val="false"/>
          <w:color w:val="000000"/>
          <w:sz w:val="28"/>
        </w:rPr>
        <w:t xml:space="preserve">
      1) Қазақстан Республикасы Әділет министрінің 2023 жылғы 11 шілдедегі № 472 бұйрығымен бекітілген Қазақстан Республикасы нормативтік құқықтық актілерінің мемлекеттік тізілімін, Қазақстан Республикасы нормативтік құқықтық актілерiнiң эталондық бақылау банкiн жүргiзу қағидалары </w:t>
      </w:r>
      <w:r>
        <w:rPr>
          <w:rFonts w:ascii="Times New Roman"/>
          <w:b w:val="false"/>
          <w:i w:val="false"/>
          <w:color w:val="000000"/>
          <w:sz w:val="28"/>
        </w:rPr>
        <w:t>10-тармағының</w:t>
      </w:r>
      <w:r>
        <w:rPr>
          <w:rFonts w:ascii="Times New Roman"/>
          <w:b w:val="false"/>
          <w:i w:val="false"/>
          <w:color w:val="000000"/>
          <w:sz w:val="28"/>
        </w:rPr>
        <w:t xml:space="preserve"> (Нормативтік құқықтық актілерді мемлекеттік тіркеу тізілімінде № 33059 болып тіркелген) талаптарына сәйкес осы бұйрықты қол қойылған күнінен бастап бес жұмыс күн ішінде қазақ және орыс тілдерінде электрондық түрде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8"/>
    <w:bookmarkStart w:name="z111" w:id="59"/>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59"/>
    <w:bookmarkStart w:name="z112" w:id="60"/>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60"/>
    <w:bookmarkStart w:name="z113" w:id="61"/>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61"/>
    <w:bookmarkStart w:name="z114" w:id="62"/>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62"/>
    <w:bookmarkStart w:name="z115" w:id="63"/>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6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Қорғаныс министрі 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Жақсылықов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29 шілдедегі</w:t>
            </w:r>
            <w:r>
              <w:br/>
            </w:r>
            <w:r>
              <w:rPr>
                <w:rFonts w:ascii="Times New Roman"/>
                <w:b w:val="false"/>
                <w:i w:val="false"/>
                <w:color w:val="000000"/>
                <w:sz w:val="20"/>
              </w:rPr>
              <w:t>№ 399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қаржылық</w:t>
            </w:r>
            <w:r>
              <w:br/>
            </w:r>
            <w:r>
              <w:rPr>
                <w:rFonts w:ascii="Times New Roman"/>
                <w:b w:val="false"/>
                <w:i w:val="false"/>
                <w:color w:val="000000"/>
                <w:sz w:val="20"/>
              </w:rPr>
              <w:t>және 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Келісілді</w:t>
            </w:r>
            <w:r>
              <w:br/>
            </w:r>
            <w:r>
              <w:rPr>
                <w:rFonts w:ascii="Times New Roman"/>
                <w:b w:val="false"/>
                <w:i w:val="false"/>
                <w:color w:val="000000"/>
                <w:sz w:val="20"/>
              </w:rPr>
              <w:t>РММ басшысының орынбасары</w:t>
            </w:r>
            <w:r>
              <w:br/>
            </w:r>
            <w:r>
              <w:rPr>
                <w:rFonts w:ascii="Times New Roman"/>
                <w:b w:val="false"/>
                <w:i w:val="false"/>
                <w:color w:val="000000"/>
                <w:sz w:val="20"/>
              </w:rPr>
              <w:t>(жетекшілік ететін бағыт</w:t>
            </w:r>
            <w:r>
              <w:br/>
            </w:r>
            <w:r>
              <w:rPr>
                <w:rFonts w:ascii="Times New Roman"/>
                <w:b w:val="false"/>
                <w:i w:val="false"/>
                <w:color w:val="000000"/>
                <w:sz w:val="20"/>
              </w:rPr>
              <w:t>бойынша)</w:t>
            </w:r>
            <w:r>
              <w:br/>
            </w:r>
            <w:r>
              <w:rPr>
                <w:rFonts w:ascii="Times New Roman"/>
                <w:b w:val="false"/>
                <w:i w:val="false"/>
                <w:color w:val="000000"/>
                <w:sz w:val="20"/>
              </w:rPr>
              <w:t>__________________________</w:t>
            </w:r>
            <w:r>
              <w:br/>
            </w:r>
            <w:r>
              <w:rPr>
                <w:rFonts w:ascii="Times New Roman"/>
                <w:b w:val="false"/>
                <w:i w:val="false"/>
                <w:color w:val="000000"/>
                <w:sz w:val="20"/>
              </w:rPr>
              <w:t>(әскери атағы, қолы, тегі мен</w:t>
            </w:r>
            <w:r>
              <w:br/>
            </w:r>
            <w:r>
              <w:rPr>
                <w:rFonts w:ascii="Times New Roman"/>
                <w:b w:val="false"/>
                <w:i w:val="false"/>
                <w:color w:val="000000"/>
                <w:sz w:val="20"/>
              </w:rPr>
              <w:t>инициалдары)</w:t>
            </w:r>
            <w:r>
              <w:br/>
            </w:r>
            <w:r>
              <w:rPr>
                <w:rFonts w:ascii="Times New Roman"/>
                <w:b w:val="false"/>
                <w:i w:val="false"/>
                <w:color w:val="000000"/>
                <w:sz w:val="20"/>
              </w:rPr>
              <w:t>20___жылғы "__" ___________</w:t>
            </w:r>
          </w:p>
        </w:tc>
      </w:tr>
    </w:tbl>
    <w:bookmarkStart w:name="z122" w:id="64"/>
    <w:p>
      <w:pPr>
        <w:spacing w:after="0"/>
        <w:ind w:left="0"/>
        <w:jc w:val="left"/>
      </w:pPr>
      <w:r>
        <w:rPr>
          <w:rFonts w:ascii="Times New Roman"/>
          <w:b/>
          <w:i w:val="false"/>
          <w:color w:val="000000"/>
        </w:rPr>
        <w:t xml:space="preserve"> Тауарды, жұмыс пен көрсетілетін қызметті сатып алу есебі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 пен көрсетілетін қызметтің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(5-баған* 6-баған/1000)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 w:id="65"/>
    <w:p>
      <w:pPr>
        <w:spacing w:after="0"/>
        <w:ind w:left="0"/>
        <w:jc w:val="both"/>
      </w:pPr>
      <w:r>
        <w:rPr>
          <w:rFonts w:ascii="Times New Roman"/>
          <w:b w:val="false"/>
          <w:i w:val="false"/>
          <w:color w:val="000000"/>
          <w:sz w:val="28"/>
        </w:rPr>
        <w:t>
      Бөлімше бастығы (бағыт бойынша) _____________________________   (қолы, тегі мен инициалдары)  Ескертпе: РММ – республикалық мемлекеттік мекеме.</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29 шілдедегі</w:t>
            </w:r>
            <w:r>
              <w:br/>
            </w:r>
            <w:r>
              <w:rPr>
                <w:rFonts w:ascii="Times New Roman"/>
                <w:b w:val="false"/>
                <w:i w:val="false"/>
                <w:color w:val="000000"/>
                <w:sz w:val="20"/>
              </w:rPr>
              <w:t>№ 399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қаржылық</w:t>
            </w:r>
            <w:r>
              <w:br/>
            </w:r>
            <w:r>
              <w:rPr>
                <w:rFonts w:ascii="Times New Roman"/>
                <w:b w:val="false"/>
                <w:i w:val="false"/>
                <w:color w:val="000000"/>
                <w:sz w:val="20"/>
              </w:rPr>
              <w:t>және 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РММ басшысына</w:t>
            </w:r>
            <w:r>
              <w:br/>
            </w:r>
            <w:r>
              <w:rPr>
                <w:rFonts w:ascii="Times New Roman"/>
                <w:b w:val="false"/>
                <w:i w:val="false"/>
                <w:color w:val="000000"/>
                <w:sz w:val="20"/>
              </w:rPr>
              <w:t>Келісілді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РММ басшысының орынбасары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(жетекшілік ететін бағыт</w:t>
            </w:r>
            <w:r>
              <w:br/>
            </w:r>
            <w:r>
              <w:rPr>
                <w:rFonts w:ascii="Times New Roman"/>
                <w:b w:val="false"/>
                <w:i w:val="false"/>
                <w:color w:val="000000"/>
                <w:sz w:val="20"/>
              </w:rPr>
              <w:t>бойынша)</w:t>
            </w:r>
            <w:r>
              <w:br/>
            </w:r>
            <w:r>
              <w:rPr>
                <w:rFonts w:ascii="Times New Roman"/>
                <w:b w:val="false"/>
                <w:i w:val="false"/>
                <w:color w:val="000000"/>
                <w:sz w:val="20"/>
              </w:rPr>
              <w:t>__________________________</w:t>
            </w:r>
            <w:r>
              <w:br/>
            </w:r>
            <w:r>
              <w:rPr>
                <w:rFonts w:ascii="Times New Roman"/>
                <w:b w:val="false"/>
                <w:i w:val="false"/>
                <w:color w:val="000000"/>
                <w:sz w:val="20"/>
              </w:rPr>
              <w:t>(әскери атағы, қолы, тегі мен</w:t>
            </w:r>
            <w:r>
              <w:br/>
            </w:r>
            <w:r>
              <w:rPr>
                <w:rFonts w:ascii="Times New Roman"/>
                <w:b w:val="false"/>
                <w:i w:val="false"/>
                <w:color w:val="000000"/>
                <w:sz w:val="20"/>
              </w:rPr>
              <w:t>инициалдары)</w:t>
            </w:r>
            <w:r>
              <w:br/>
            </w:r>
            <w:r>
              <w:rPr>
                <w:rFonts w:ascii="Times New Roman"/>
                <w:b w:val="false"/>
                <w:i w:val="false"/>
                <w:color w:val="000000"/>
                <w:sz w:val="20"/>
              </w:rPr>
              <w:t>20___жылғы "__" ___________</w:t>
            </w:r>
          </w:p>
        </w:tc>
      </w:tr>
    </w:tbl>
    <w:bookmarkStart w:name="z129" w:id="66"/>
    <w:p>
      <w:pPr>
        <w:spacing w:after="0"/>
        <w:ind w:left="0"/>
        <w:jc w:val="left"/>
      </w:pPr>
      <w:r>
        <w:rPr>
          <w:rFonts w:ascii="Times New Roman"/>
          <w:b/>
          <w:i w:val="false"/>
          <w:color w:val="000000"/>
        </w:rPr>
        <w:t xml:space="preserve"> Тауар, жұмыс пен қызмет сатып алуға өтінім</w:t>
      </w:r>
    </w:p>
    <w:bookmarkEnd w:id="66"/>
    <w:bookmarkStart w:name="z130" w:id="67"/>
    <w:p>
      <w:pPr>
        <w:spacing w:after="0"/>
        <w:ind w:left="0"/>
        <w:jc w:val="both"/>
      </w:pPr>
      <w:r>
        <w:rPr>
          <w:rFonts w:ascii="Times New Roman"/>
          <w:b w:val="false"/>
          <w:i w:val="false"/>
          <w:color w:val="000000"/>
          <w:sz w:val="28"/>
        </w:rPr>
        <w:t>
      20__ – 20__ жылдарға бюджеттік өтінімді қалыптастыру шеңберінде (үш жылдық кезең көрсетіледі) _____ (РММ немесе бөлімше көрсетіледі) тіршілік етуін қамтамасыз ету мақсатында Сізден қосымшаға сәйкес РММ бюджеттік өтініміне ______ сатып алуды (жалпы тауар, жұмыс пен қызмет атауы көрсетіледі) қосуды сұраймын.</w:t>
      </w:r>
    </w:p>
    <w:bookmarkEnd w:id="67"/>
    <w:bookmarkStart w:name="z131" w:id="68"/>
    <w:p>
      <w:pPr>
        <w:spacing w:after="0"/>
        <w:ind w:left="0"/>
        <w:jc w:val="both"/>
      </w:pPr>
      <w:r>
        <w:rPr>
          <w:rFonts w:ascii="Times New Roman"/>
          <w:b w:val="false"/>
          <w:i w:val="false"/>
          <w:color w:val="000000"/>
          <w:sz w:val="28"/>
        </w:rPr>
        <w:t>
      Қосымша:</w:t>
      </w:r>
    </w:p>
    <w:bookmarkEnd w:id="68"/>
    <w:bookmarkStart w:name="z132" w:id="69"/>
    <w:p>
      <w:pPr>
        <w:spacing w:after="0"/>
        <w:ind w:left="0"/>
        <w:jc w:val="both"/>
      </w:pPr>
      <w:r>
        <w:rPr>
          <w:rFonts w:ascii="Times New Roman"/>
          <w:b w:val="false"/>
          <w:i w:val="false"/>
          <w:color w:val="000000"/>
          <w:sz w:val="28"/>
        </w:rPr>
        <w:t>
      1) тауар, жұмыс пен көрсетілетін қызмет есебі ___ парақта;</w:t>
      </w:r>
    </w:p>
    <w:bookmarkEnd w:id="69"/>
    <w:bookmarkStart w:name="z133" w:id="70"/>
    <w:p>
      <w:pPr>
        <w:spacing w:after="0"/>
        <w:ind w:left="0"/>
        <w:jc w:val="both"/>
      </w:pPr>
      <w:r>
        <w:rPr>
          <w:rFonts w:ascii="Times New Roman"/>
          <w:b w:val="false"/>
          <w:i w:val="false"/>
          <w:color w:val="000000"/>
          <w:sz w:val="28"/>
        </w:rPr>
        <w:t>
      2) тауарға, жұмыс пен көрсетілетін қызметке қажеттілікті талдау __ парақта;</w:t>
      </w:r>
    </w:p>
    <w:bookmarkEnd w:id="70"/>
    <w:bookmarkStart w:name="z134" w:id="71"/>
    <w:p>
      <w:pPr>
        <w:spacing w:after="0"/>
        <w:ind w:left="0"/>
        <w:jc w:val="both"/>
      </w:pPr>
      <w:r>
        <w:rPr>
          <w:rFonts w:ascii="Times New Roman"/>
          <w:b w:val="false"/>
          <w:i w:val="false"/>
          <w:color w:val="000000"/>
          <w:sz w:val="28"/>
        </w:rPr>
        <w:t>
      3) түсіндірме жазба __ парақта;</w:t>
      </w:r>
    </w:p>
    <w:bookmarkEnd w:id="71"/>
    <w:bookmarkStart w:name="z135" w:id="72"/>
    <w:p>
      <w:pPr>
        <w:spacing w:after="0"/>
        <w:ind w:left="0"/>
        <w:jc w:val="both"/>
      </w:pPr>
      <w:r>
        <w:rPr>
          <w:rFonts w:ascii="Times New Roman"/>
          <w:b w:val="false"/>
          <w:i w:val="false"/>
          <w:color w:val="000000"/>
          <w:sz w:val="28"/>
        </w:rPr>
        <w:t>
      4) баға ұсынысы __ парақта.</w:t>
      </w:r>
    </w:p>
    <w:bookmarkEnd w:id="72"/>
    <w:bookmarkStart w:name="z136" w:id="73"/>
    <w:p>
      <w:pPr>
        <w:spacing w:after="0"/>
        <w:ind w:left="0"/>
        <w:jc w:val="both"/>
      </w:pPr>
      <w:r>
        <w:rPr>
          <w:rFonts w:ascii="Times New Roman"/>
          <w:b w:val="false"/>
          <w:i w:val="false"/>
          <w:color w:val="000000"/>
          <w:sz w:val="28"/>
        </w:rPr>
        <w:t>
      Бөлімше бастығы _____________________________   (қолы, тегі мен инициалдары)  Орындаушы ______________________________  (тегі мен инициалдары, телефон нөмірі)  Ескертпе: РММ – республикалық мемлекеттік мекеме.</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29 шілдедегі</w:t>
            </w:r>
            <w:r>
              <w:br/>
            </w:r>
            <w:r>
              <w:rPr>
                <w:rFonts w:ascii="Times New Roman"/>
                <w:b w:val="false"/>
                <w:i w:val="false"/>
                <w:color w:val="000000"/>
                <w:sz w:val="20"/>
              </w:rPr>
              <w:t>№ 399 бұйрығымен</w:t>
            </w:r>
            <w:r>
              <w:br/>
            </w:r>
            <w:r>
              <w:rPr>
                <w:rFonts w:ascii="Times New Roman"/>
                <w:b w:val="false"/>
                <w:i w:val="false"/>
                <w:color w:val="000000"/>
                <w:sz w:val="20"/>
              </w:rPr>
              <w:t>бекітілген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қаржылық</w:t>
            </w:r>
            <w:r>
              <w:br/>
            </w:r>
            <w:r>
              <w:rPr>
                <w:rFonts w:ascii="Times New Roman"/>
                <w:b w:val="false"/>
                <w:i w:val="false"/>
                <w:color w:val="000000"/>
                <w:sz w:val="20"/>
              </w:rPr>
              <w:t>және 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bookmarkStart w:name="z139" w:id="74"/>
    <w:p>
      <w:pPr>
        <w:spacing w:after="0"/>
        <w:ind w:left="0"/>
        <w:jc w:val="left"/>
      </w:pPr>
      <w:r>
        <w:rPr>
          <w:rFonts w:ascii="Times New Roman"/>
          <w:b/>
          <w:i w:val="false"/>
          <w:color w:val="000000"/>
        </w:rPr>
        <w:t xml:space="preserve"> Сүтке қажеттілік есебі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75"/>
          <w:p>
            <w:pPr>
              <w:spacing w:after="20"/>
              <w:ind w:left="20"/>
              <w:jc w:val="both"/>
            </w:pPr>
            <w:r>
              <w:rPr>
                <w:rFonts w:ascii="Times New Roman"/>
                <w:b w:val="false"/>
                <w:i w:val="false"/>
                <w:color w:val="000000"/>
                <w:sz w:val="20"/>
              </w:rPr>
              <w:t>
Қызметкер саны</w:t>
            </w:r>
          </w:p>
          <w:bookmarkEnd w:id="75"/>
          <w:p>
            <w:pPr>
              <w:spacing w:after="20"/>
              <w:ind w:left="20"/>
              <w:jc w:val="both"/>
            </w:pPr>
            <w:r>
              <w:rPr>
                <w:rFonts w:ascii="Times New Roman"/>
                <w:b w:val="false"/>
                <w:i w:val="false"/>
                <w:color w:val="000000"/>
                <w:sz w:val="20"/>
              </w:rPr>
              <w:t>
(штат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жұмыс күнінің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 сүт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76"/>
          <w:p>
            <w:pPr>
              <w:spacing w:after="20"/>
              <w:ind w:left="20"/>
              <w:jc w:val="both"/>
            </w:pPr>
            <w:r>
              <w:rPr>
                <w:rFonts w:ascii="Times New Roman"/>
                <w:b w:val="false"/>
                <w:i w:val="false"/>
                <w:color w:val="000000"/>
                <w:sz w:val="20"/>
              </w:rPr>
              <w:t>
Жалпы сомасы (мың теңге)</w:t>
            </w:r>
          </w:p>
          <w:bookmarkEnd w:id="76"/>
          <w:p>
            <w:pPr>
              <w:spacing w:after="20"/>
              <w:ind w:left="20"/>
              <w:jc w:val="both"/>
            </w:pPr>
            <w:r>
              <w:rPr>
                <w:rFonts w:ascii="Times New Roman"/>
                <w:b w:val="false"/>
                <w:i w:val="false"/>
                <w:color w:val="000000"/>
                <w:sz w:val="20"/>
              </w:rPr>
              <w:t>
(3-баған*4-баған*5-бағаг/1000)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 w:id="77"/>
    <w:p>
      <w:pPr>
        <w:spacing w:after="0"/>
        <w:ind w:left="0"/>
        <w:jc w:val="both"/>
      </w:pPr>
      <w:r>
        <w:rPr>
          <w:rFonts w:ascii="Times New Roman"/>
          <w:b w:val="false"/>
          <w:i w:val="false"/>
          <w:color w:val="000000"/>
          <w:sz w:val="28"/>
        </w:rPr>
        <w:t>
      Ескертпе: Есепке азық-түлік бөлімшесінің бастығы және жетекшілік ететін бағыт бойынша республикалық мемлекеттік мекеме басшысының орынбасары қол қояды.</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29 шілдедегі</w:t>
            </w:r>
            <w:r>
              <w:br/>
            </w:r>
            <w:r>
              <w:rPr>
                <w:rFonts w:ascii="Times New Roman"/>
                <w:b w:val="false"/>
                <w:i w:val="false"/>
                <w:color w:val="000000"/>
                <w:sz w:val="20"/>
              </w:rPr>
              <w:t>№ 399 бұйрығымен</w:t>
            </w:r>
            <w:r>
              <w:br/>
            </w:r>
            <w:r>
              <w:rPr>
                <w:rFonts w:ascii="Times New Roman"/>
                <w:b w:val="false"/>
                <w:i w:val="false"/>
                <w:color w:val="000000"/>
                <w:sz w:val="20"/>
              </w:rPr>
              <w:t>бекітілген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қаржылық</w:t>
            </w:r>
            <w:r>
              <w:br/>
            </w:r>
            <w:r>
              <w:rPr>
                <w:rFonts w:ascii="Times New Roman"/>
                <w:b w:val="false"/>
                <w:i w:val="false"/>
                <w:color w:val="000000"/>
                <w:sz w:val="20"/>
              </w:rPr>
              <w:t>және 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bookmarkStart w:name="z145" w:id="78"/>
    <w:p>
      <w:pPr>
        <w:spacing w:after="0"/>
        <w:ind w:left="0"/>
        <w:jc w:val="left"/>
      </w:pPr>
      <w:r>
        <w:rPr>
          <w:rFonts w:ascii="Times New Roman"/>
          <w:b/>
          <w:i w:val="false"/>
          <w:color w:val="000000"/>
        </w:rPr>
        <w:t xml:space="preserve"> Орталықтандырылған тәртіппен жоспарланған көлік қызметін қоспағанда, көлік қызметін жоспарлау</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79"/>
          <w:p>
            <w:pPr>
              <w:spacing w:after="20"/>
              <w:ind w:left="20"/>
              <w:jc w:val="both"/>
            </w:pPr>
            <w:r>
              <w:rPr>
                <w:rFonts w:ascii="Times New Roman"/>
                <w:b w:val="false"/>
                <w:i w:val="false"/>
                <w:color w:val="000000"/>
                <w:sz w:val="20"/>
              </w:rPr>
              <w:t>
Көрсетілген қызметтің өлшем бірлігі</w:t>
            </w:r>
          </w:p>
          <w:bookmarkEnd w:id="79"/>
          <w:p>
            <w:pPr>
              <w:spacing w:after="20"/>
              <w:ind w:left="20"/>
              <w:jc w:val="both"/>
            </w:pPr>
            <w:r>
              <w:rPr>
                <w:rFonts w:ascii="Times New Roman"/>
                <w:b w:val="false"/>
                <w:i w:val="false"/>
                <w:color w:val="000000"/>
                <w:sz w:val="20"/>
              </w:rPr>
              <w:t>
(ай, тәулік,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қызметтің бір бірлігі үшін баға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80"/>
          <w:p>
            <w:pPr>
              <w:spacing w:after="20"/>
              <w:ind w:left="20"/>
              <w:jc w:val="both"/>
            </w:pPr>
            <w:r>
              <w:rPr>
                <w:rFonts w:ascii="Times New Roman"/>
                <w:b w:val="false"/>
                <w:i w:val="false"/>
                <w:color w:val="000000"/>
                <w:sz w:val="20"/>
              </w:rPr>
              <w:t>
Жылына көрсетілетін қызметке қажеттілік</w:t>
            </w:r>
          </w:p>
          <w:bookmarkEnd w:id="80"/>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81"/>
          <w:p>
            <w:pPr>
              <w:spacing w:after="20"/>
              <w:ind w:left="20"/>
              <w:jc w:val="both"/>
            </w:pPr>
            <w:r>
              <w:rPr>
                <w:rFonts w:ascii="Times New Roman"/>
                <w:b w:val="false"/>
                <w:i w:val="false"/>
                <w:color w:val="000000"/>
                <w:sz w:val="20"/>
              </w:rPr>
              <w:t>
Жалпы шығыс сомасы</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(мың теңге)</w:t>
            </w:r>
          </w:p>
          <w:p>
            <w:pPr>
              <w:spacing w:after="20"/>
              <w:ind w:left="20"/>
              <w:jc w:val="both"/>
            </w:pPr>
            <w:r>
              <w:rPr>
                <w:rFonts w:ascii="Times New Roman"/>
                <w:b w:val="false"/>
                <w:i w:val="false"/>
                <w:color w:val="000000"/>
                <w:sz w:val="20"/>
              </w:rPr>
              <w:t>
(4-баған* 5-баған/1000)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 w:id="82"/>
    <w:p>
      <w:pPr>
        <w:spacing w:after="0"/>
        <w:ind w:left="0"/>
        <w:jc w:val="both"/>
      </w:pPr>
      <w:r>
        <w:rPr>
          <w:rFonts w:ascii="Times New Roman"/>
          <w:b w:val="false"/>
          <w:i w:val="false"/>
          <w:color w:val="000000"/>
          <w:sz w:val="28"/>
        </w:rPr>
        <w:t>
      Ескертпе: Көлік қызметіне өтінімге орындаушы және жетекшілік ететін бағыт бойынша республикалық мемлекеттік мекеме басшысының орынбасары қол қояды.</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29 шілдедегі</w:t>
            </w:r>
            <w:r>
              <w:br/>
            </w:r>
            <w:r>
              <w:rPr>
                <w:rFonts w:ascii="Times New Roman"/>
                <w:b w:val="false"/>
                <w:i w:val="false"/>
                <w:color w:val="000000"/>
                <w:sz w:val="20"/>
              </w:rPr>
              <w:t>№ 399 бұйрығымен</w:t>
            </w:r>
            <w:r>
              <w:br/>
            </w:r>
            <w:r>
              <w:rPr>
                <w:rFonts w:ascii="Times New Roman"/>
                <w:b w:val="false"/>
                <w:i w:val="false"/>
                <w:color w:val="000000"/>
                <w:sz w:val="20"/>
              </w:rPr>
              <w:t>бекітілген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қаржылық</w:t>
            </w:r>
            <w:r>
              <w:br/>
            </w:r>
            <w:r>
              <w:rPr>
                <w:rFonts w:ascii="Times New Roman"/>
                <w:b w:val="false"/>
                <w:i w:val="false"/>
                <w:color w:val="000000"/>
                <w:sz w:val="20"/>
              </w:rPr>
              <w:t>және 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12-қосымша</w:t>
            </w:r>
            <w:r>
              <w:br/>
            </w:r>
            <w:r>
              <w:rPr>
                <w:rFonts w:ascii="Times New Roman"/>
                <w:b w:val="false"/>
                <w:i w:val="false"/>
                <w:color w:val="000000"/>
                <w:sz w:val="20"/>
              </w:rPr>
              <w:t>Нысан</w:t>
            </w:r>
          </w:p>
        </w:tc>
      </w:tr>
    </w:tbl>
    <w:bookmarkStart w:name="z153" w:id="83"/>
    <w:p>
      <w:pPr>
        <w:spacing w:after="0"/>
        <w:ind w:left="0"/>
        <w:jc w:val="left"/>
      </w:pPr>
      <w:r>
        <w:rPr>
          <w:rFonts w:ascii="Times New Roman"/>
          <w:b/>
          <w:i w:val="false"/>
          <w:color w:val="000000"/>
        </w:rPr>
        <w:t xml:space="preserve"> Ұшу-қону бойынша көрсетілетін қызмет есебі</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салмағы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Ұшу-қону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84"/>
          <w:p>
            <w:pPr>
              <w:spacing w:after="20"/>
              <w:ind w:left="20"/>
              <w:jc w:val="both"/>
            </w:pPr>
            <w:r>
              <w:rPr>
                <w:rFonts w:ascii="Times New Roman"/>
                <w:b w:val="false"/>
                <w:i w:val="false"/>
                <w:color w:val="000000"/>
                <w:sz w:val="20"/>
              </w:rPr>
              <w:t>
Бір бірлік үшін бағасы</w:t>
            </w:r>
          </w:p>
          <w:bookmarkEnd w:id="84"/>
          <w:p>
            <w:pPr>
              <w:spacing w:after="20"/>
              <w:ind w:left="20"/>
              <w:jc w:val="both"/>
            </w:pPr>
            <w:r>
              <w:rPr>
                <w:rFonts w:ascii="Times New Roman"/>
                <w:b w:val="false"/>
                <w:i w:val="false"/>
                <w:color w:val="000000"/>
                <w:sz w:val="20"/>
              </w:rPr>
              <w:t>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85"/>
          <w:p>
            <w:pPr>
              <w:spacing w:after="20"/>
              <w:ind w:left="20"/>
              <w:jc w:val="both"/>
            </w:pPr>
            <w:r>
              <w:rPr>
                <w:rFonts w:ascii="Times New Roman"/>
                <w:b w:val="false"/>
                <w:i w:val="false"/>
                <w:color w:val="000000"/>
                <w:sz w:val="20"/>
              </w:rPr>
              <w:t>
Жалпы шығыс сомасы</w:t>
            </w:r>
          </w:p>
          <w:bookmarkEnd w:id="8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 w:id="86"/>
    <w:p>
      <w:pPr>
        <w:spacing w:after="0"/>
        <w:ind w:left="0"/>
        <w:jc w:val="both"/>
      </w:pPr>
      <w:r>
        <w:rPr>
          <w:rFonts w:ascii="Times New Roman"/>
          <w:b w:val="false"/>
          <w:i w:val="false"/>
          <w:color w:val="000000"/>
          <w:sz w:val="28"/>
        </w:rPr>
        <w:t>
      Ескертпе: Өтінімге орындаушы мен жетекшілік ететін бағыт бойынша республикалық мемлекеттік мекеме басшысының орынбасары қол қояды.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29 шілдедегі</w:t>
            </w:r>
            <w:r>
              <w:br/>
            </w:r>
            <w:r>
              <w:rPr>
                <w:rFonts w:ascii="Times New Roman"/>
                <w:b w:val="false"/>
                <w:i w:val="false"/>
                <w:color w:val="000000"/>
                <w:sz w:val="20"/>
              </w:rPr>
              <w:t>№ 399 бұйрығымен</w:t>
            </w:r>
            <w:r>
              <w:br/>
            </w:r>
            <w:r>
              <w:rPr>
                <w:rFonts w:ascii="Times New Roman"/>
                <w:b w:val="false"/>
                <w:i w:val="false"/>
                <w:color w:val="000000"/>
                <w:sz w:val="20"/>
              </w:rPr>
              <w:t>бекітілген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қаржылық</w:t>
            </w:r>
            <w:r>
              <w:br/>
            </w:r>
            <w:r>
              <w:rPr>
                <w:rFonts w:ascii="Times New Roman"/>
                <w:b w:val="false"/>
                <w:i w:val="false"/>
                <w:color w:val="000000"/>
                <w:sz w:val="20"/>
              </w:rPr>
              <w:t>және 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13-қосымша</w:t>
            </w:r>
            <w:r>
              <w:br/>
            </w:r>
            <w:r>
              <w:rPr>
                <w:rFonts w:ascii="Times New Roman"/>
                <w:b w:val="false"/>
                <w:i w:val="false"/>
                <w:color w:val="000000"/>
                <w:sz w:val="20"/>
              </w:rPr>
              <w:t>Нысан</w:t>
            </w:r>
          </w:p>
        </w:tc>
      </w:tr>
    </w:tbl>
    <w:bookmarkStart w:name="z159" w:id="87"/>
    <w:p>
      <w:pPr>
        <w:spacing w:after="0"/>
        <w:ind w:left="0"/>
        <w:jc w:val="left"/>
      </w:pPr>
      <w:r>
        <w:rPr>
          <w:rFonts w:ascii="Times New Roman"/>
          <w:b/>
          <w:i w:val="false"/>
          <w:color w:val="000000"/>
        </w:rPr>
        <w:t xml:space="preserve"> Картриджді толтыру бойынша көрсетілетін қызмет есебі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маркасы мен форматы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сатып алуды ескеріп, картридждің бар болуы (саны көрсетіледі)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құжат айналымы (екінші және үшінші дананы ескеріп, шығыс және ішкі құжат парақтарының нақты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жылға арналған бюджеттік өтінім деректеріне сәйкес сатып алу жоспарланған қағаздың болжамды саны (байламды немесе буманы парақ санына аудару қажет)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толтырылған картридж басып шығаратын болжамды парақ саны (сипаттамасына сәйкес)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88"/>
          <w:p>
            <w:pPr>
              <w:spacing w:after="20"/>
              <w:ind w:left="20"/>
              <w:jc w:val="both"/>
            </w:pPr>
            <w:r>
              <w:rPr>
                <w:rFonts w:ascii="Times New Roman"/>
                <w:b w:val="false"/>
                <w:i w:val="false"/>
                <w:color w:val="000000"/>
                <w:sz w:val="20"/>
              </w:rPr>
              <w:t>
Жылына толтыру қажеттілігі (саны)</w:t>
            </w:r>
          </w:p>
          <w:bookmarkEnd w:id="88"/>
          <w:p>
            <w:pPr>
              <w:spacing w:after="20"/>
              <w:ind w:left="20"/>
              <w:jc w:val="both"/>
            </w:pPr>
            <w:r>
              <w:rPr>
                <w:rFonts w:ascii="Times New Roman"/>
                <w:b w:val="false"/>
                <w:i w:val="false"/>
                <w:color w:val="000000"/>
                <w:sz w:val="20"/>
              </w:rPr>
              <w:t>
(4-баған/5-баған)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89"/>
          <w:p>
            <w:pPr>
              <w:spacing w:after="20"/>
              <w:ind w:left="20"/>
              <w:jc w:val="both"/>
            </w:pPr>
            <w:r>
              <w:rPr>
                <w:rFonts w:ascii="Times New Roman"/>
                <w:b w:val="false"/>
                <w:i w:val="false"/>
                <w:color w:val="000000"/>
                <w:sz w:val="20"/>
              </w:rPr>
              <w:t>
Бір рет толтыру құны (теңге)</w:t>
            </w:r>
          </w:p>
          <w:bookmarkEnd w:id="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90"/>
          <w:p>
            <w:pPr>
              <w:spacing w:after="20"/>
              <w:ind w:left="20"/>
              <w:jc w:val="both"/>
            </w:pPr>
            <w:r>
              <w:rPr>
                <w:rFonts w:ascii="Times New Roman"/>
                <w:b w:val="false"/>
                <w:i w:val="false"/>
                <w:color w:val="000000"/>
                <w:sz w:val="20"/>
              </w:rPr>
              <w:t>
Жалпы шығыс сомасы (мың теңге) (6-баған*7-баған/1000)</w:t>
            </w:r>
          </w:p>
          <w:bookmarkEnd w:id="9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 w:id="91"/>
    <w:p>
      <w:pPr>
        <w:spacing w:after="0"/>
        <w:ind w:left="0"/>
        <w:jc w:val="both"/>
      </w:pPr>
      <w:r>
        <w:rPr>
          <w:rFonts w:ascii="Times New Roman"/>
          <w:b w:val="false"/>
          <w:i w:val="false"/>
          <w:color w:val="000000"/>
          <w:sz w:val="28"/>
        </w:rPr>
        <w:t xml:space="preserve">
      Ескертпе: </w:t>
      </w:r>
    </w:p>
    <w:bookmarkEnd w:id="91"/>
    <w:bookmarkStart w:name="z164" w:id="92"/>
    <w:p>
      <w:pPr>
        <w:spacing w:after="0"/>
        <w:ind w:left="0"/>
        <w:jc w:val="both"/>
      </w:pPr>
      <w:r>
        <w:rPr>
          <w:rFonts w:ascii="Times New Roman"/>
          <w:b w:val="false"/>
          <w:i w:val="false"/>
          <w:color w:val="000000"/>
          <w:sz w:val="28"/>
        </w:rPr>
        <w:t>
      1. 2 және 3-бағандарда аналитикалық талдау үшін ақпарат көрсетіледі.</w:t>
      </w:r>
    </w:p>
    <w:bookmarkEnd w:id="92"/>
    <w:bookmarkStart w:name="z165" w:id="93"/>
    <w:p>
      <w:pPr>
        <w:spacing w:after="0"/>
        <w:ind w:left="0"/>
        <w:jc w:val="both"/>
      </w:pPr>
      <w:r>
        <w:rPr>
          <w:rFonts w:ascii="Times New Roman"/>
          <w:b w:val="false"/>
          <w:i w:val="false"/>
          <w:color w:val="000000"/>
          <w:sz w:val="28"/>
        </w:rPr>
        <w:t>
      2. Өтінімге орындаушы және жетекшілік ететін бағыт бойынша республикалық мемлекеттік мекеме басшысының орынбасары қол қояды.</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29 шілдедегі</w:t>
            </w:r>
            <w:r>
              <w:br/>
            </w:r>
            <w:r>
              <w:rPr>
                <w:rFonts w:ascii="Times New Roman"/>
                <w:b w:val="false"/>
                <w:i w:val="false"/>
                <w:color w:val="000000"/>
                <w:sz w:val="20"/>
              </w:rPr>
              <w:t>№ 399 бұйрығымен</w:t>
            </w:r>
            <w:r>
              <w:br/>
            </w:r>
            <w:r>
              <w:rPr>
                <w:rFonts w:ascii="Times New Roman"/>
                <w:b w:val="false"/>
                <w:i w:val="false"/>
                <w:color w:val="000000"/>
                <w:sz w:val="20"/>
              </w:rPr>
              <w:t>бекітілген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қаржылық</w:t>
            </w:r>
            <w:r>
              <w:br/>
            </w:r>
            <w:r>
              <w:rPr>
                <w:rFonts w:ascii="Times New Roman"/>
                <w:b w:val="false"/>
                <w:i w:val="false"/>
                <w:color w:val="000000"/>
                <w:sz w:val="20"/>
              </w:rPr>
              <w:t>және 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14-қосымша</w:t>
            </w:r>
            <w:r>
              <w:br/>
            </w:r>
            <w:r>
              <w:rPr>
                <w:rFonts w:ascii="Times New Roman"/>
                <w:b w:val="false"/>
                <w:i w:val="false"/>
                <w:color w:val="000000"/>
                <w:sz w:val="20"/>
              </w:rPr>
              <w:t>Нысан</w:t>
            </w:r>
          </w:p>
        </w:tc>
      </w:tr>
    </w:tbl>
    <w:bookmarkStart w:name="z168" w:id="94"/>
    <w:p>
      <w:pPr>
        <w:spacing w:after="0"/>
        <w:ind w:left="0"/>
        <w:jc w:val="left"/>
      </w:pPr>
      <w:r>
        <w:rPr>
          <w:rFonts w:ascii="Times New Roman"/>
          <w:b/>
          <w:i w:val="false"/>
          <w:color w:val="000000"/>
        </w:rPr>
        <w:t xml:space="preserve"> Ел ішіндегі қызметтік іссапар жоспары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жері (пункті)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Іссапарға жіберілетін адам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жалдау бойынша АЕК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үймен қамтамасыз етіледі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үймен қамтамасыз етілмейді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(теңгемен)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шығысы (екі жаққа)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адамға (тұрғын үймен қамтамасыз етілген)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95"/>
          <w:p>
            <w:pPr>
              <w:spacing w:after="20"/>
              <w:ind w:left="20"/>
              <w:jc w:val="both"/>
            </w:pPr>
            <w:r>
              <w:rPr>
                <w:rFonts w:ascii="Times New Roman"/>
                <w:b w:val="false"/>
                <w:i w:val="false"/>
                <w:color w:val="000000"/>
                <w:sz w:val="20"/>
              </w:rPr>
              <w:t>
Барлығы 1 адамға</w:t>
            </w:r>
          </w:p>
          <w:bookmarkEnd w:id="95"/>
          <w:p>
            <w:pPr>
              <w:spacing w:after="20"/>
              <w:ind w:left="20"/>
              <w:jc w:val="both"/>
            </w:pPr>
            <w:r>
              <w:rPr>
                <w:rFonts w:ascii="Times New Roman"/>
                <w:b w:val="false"/>
                <w:i w:val="false"/>
                <w:color w:val="000000"/>
                <w:sz w:val="20"/>
              </w:rPr>
              <w:t>
(тұрғын үймен қамтамасыз етілмеген)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96"/>
    <w:p>
      <w:pPr>
        <w:spacing w:after="0"/>
        <w:ind w:left="0"/>
        <w:jc w:val="both"/>
      </w:pPr>
      <w:r>
        <w:rPr>
          <w:rFonts w:ascii="Times New Roman"/>
          <w:b w:val="false"/>
          <w:i w:val="false"/>
          <w:color w:val="000000"/>
          <w:sz w:val="28"/>
        </w:rPr>
        <w:t>
      Жетекшілік ететін бағыт бойынша республикалық мемлекеттік мекеме басшысының  орынбасары _____________________________________   (әскери атағы, қолы, тегі мен инициалдары)  Ескертпе: АЕК – айлық есептік көрсеткіш.</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29 шілдедегі</w:t>
            </w:r>
            <w:r>
              <w:br/>
            </w:r>
            <w:r>
              <w:rPr>
                <w:rFonts w:ascii="Times New Roman"/>
                <w:b w:val="false"/>
                <w:i w:val="false"/>
                <w:color w:val="000000"/>
                <w:sz w:val="20"/>
              </w:rPr>
              <w:t>№ 399 бұйрығымен</w:t>
            </w:r>
            <w:r>
              <w:br/>
            </w:r>
            <w:r>
              <w:rPr>
                <w:rFonts w:ascii="Times New Roman"/>
                <w:b w:val="false"/>
                <w:i w:val="false"/>
                <w:color w:val="000000"/>
                <w:sz w:val="20"/>
              </w:rPr>
              <w:t>бекітілген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қаржылық</w:t>
            </w:r>
            <w:r>
              <w:br/>
            </w:r>
            <w:r>
              <w:rPr>
                <w:rFonts w:ascii="Times New Roman"/>
                <w:b w:val="false"/>
                <w:i w:val="false"/>
                <w:color w:val="000000"/>
                <w:sz w:val="20"/>
              </w:rPr>
              <w:t>және 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15-қосымша</w:t>
            </w:r>
            <w:r>
              <w:br/>
            </w:r>
            <w:r>
              <w:rPr>
                <w:rFonts w:ascii="Times New Roman"/>
                <w:b w:val="false"/>
                <w:i w:val="false"/>
                <w:color w:val="000000"/>
                <w:sz w:val="20"/>
              </w:rPr>
              <w:t>Нысан</w:t>
            </w:r>
          </w:p>
        </w:tc>
      </w:tr>
    </w:tbl>
    <w:bookmarkStart w:name="z173" w:id="97"/>
    <w:p>
      <w:pPr>
        <w:spacing w:after="0"/>
        <w:ind w:left="0"/>
        <w:jc w:val="left"/>
      </w:pPr>
      <w:r>
        <w:rPr>
          <w:rFonts w:ascii="Times New Roman"/>
          <w:b/>
          <w:i w:val="false"/>
          <w:color w:val="000000"/>
        </w:rPr>
        <w:t xml:space="preserve"> Қоршаған ортаға эмиссия үшін төлем есебі</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материалының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отынның 1 тоннасы үшін мөлшерлеме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(тоннамен)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98"/>
          <w:p>
            <w:pPr>
              <w:spacing w:after="20"/>
              <w:ind w:left="20"/>
              <w:jc w:val="both"/>
            </w:pPr>
            <w:r>
              <w:rPr>
                <w:rFonts w:ascii="Times New Roman"/>
                <w:b w:val="false"/>
                <w:i w:val="false"/>
                <w:color w:val="000000"/>
                <w:sz w:val="20"/>
              </w:rPr>
              <w:t>
Сомасы</w:t>
            </w:r>
          </w:p>
          <w:bookmarkEnd w:id="98"/>
          <w:p>
            <w:pPr>
              <w:spacing w:after="20"/>
              <w:ind w:left="20"/>
              <w:jc w:val="both"/>
            </w:pPr>
            <w:r>
              <w:rPr>
                <w:rFonts w:ascii="Times New Roman"/>
                <w:b w:val="false"/>
                <w:i w:val="false"/>
                <w:color w:val="000000"/>
                <w:sz w:val="20"/>
              </w:rPr>
              <w:t>
(мың теңге) (5-баған*6-баған)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төлемі, оның ішінде: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ауаға этилденбеген бензин және дизель отыны қалдығының шығарындысы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 х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 х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 w:id="99"/>
    <w:p>
      <w:pPr>
        <w:spacing w:after="0"/>
        <w:ind w:left="0"/>
        <w:jc w:val="both"/>
      </w:pPr>
      <w:r>
        <w:rPr>
          <w:rFonts w:ascii="Times New Roman"/>
          <w:b w:val="false"/>
          <w:i w:val="false"/>
          <w:color w:val="000000"/>
          <w:sz w:val="28"/>
        </w:rPr>
        <w:t>
      Ескертпе:</w:t>
      </w:r>
    </w:p>
    <w:bookmarkEnd w:id="99"/>
    <w:bookmarkStart w:name="z176" w:id="100"/>
    <w:p>
      <w:pPr>
        <w:spacing w:after="0"/>
        <w:ind w:left="0"/>
        <w:jc w:val="both"/>
      </w:pPr>
      <w:r>
        <w:rPr>
          <w:rFonts w:ascii="Times New Roman"/>
          <w:b w:val="false"/>
          <w:i w:val="false"/>
          <w:color w:val="000000"/>
          <w:sz w:val="28"/>
        </w:rPr>
        <w:t>
      1)*төлем мөлшерлемесі Қазақстан Республикасының Салық кодексіне сәйкес мөлшерлемені ескеріп, салық кезеңінің бірінші күніне АЕК көлемі негізінде белгіленеді;</w:t>
      </w:r>
    </w:p>
    <w:bookmarkEnd w:id="100"/>
    <w:bookmarkStart w:name="z177" w:id="101"/>
    <w:p>
      <w:pPr>
        <w:spacing w:after="0"/>
        <w:ind w:left="0"/>
        <w:jc w:val="both"/>
      </w:pPr>
      <w:r>
        <w:rPr>
          <w:rFonts w:ascii="Times New Roman"/>
          <w:b w:val="false"/>
          <w:i w:val="false"/>
          <w:color w:val="000000"/>
          <w:sz w:val="28"/>
        </w:rPr>
        <w:t>
      2) этилденбеген бензин үшін – АЕК * 0,33 (пайдаланылған отынның 1 тоннасына мөлшерлеме);</w:t>
      </w:r>
    </w:p>
    <w:bookmarkEnd w:id="101"/>
    <w:bookmarkStart w:name="z178" w:id="102"/>
    <w:p>
      <w:pPr>
        <w:spacing w:after="0"/>
        <w:ind w:left="0"/>
        <w:jc w:val="both"/>
      </w:pPr>
      <w:r>
        <w:rPr>
          <w:rFonts w:ascii="Times New Roman"/>
          <w:b w:val="false"/>
          <w:i w:val="false"/>
          <w:color w:val="000000"/>
          <w:sz w:val="28"/>
        </w:rPr>
        <w:t>
      3) дизель отыны үшін – АЕК * 0,45 (пайдаланылған отынның 1 тоннасына мөлшерлеме);</w:t>
      </w:r>
    </w:p>
    <w:bookmarkEnd w:id="102"/>
    <w:bookmarkStart w:name="z179" w:id="103"/>
    <w:p>
      <w:pPr>
        <w:spacing w:after="0"/>
        <w:ind w:left="0"/>
        <w:jc w:val="both"/>
      </w:pPr>
      <w:r>
        <w:rPr>
          <w:rFonts w:ascii="Times New Roman"/>
          <w:b w:val="false"/>
          <w:i w:val="false"/>
          <w:color w:val="000000"/>
          <w:sz w:val="28"/>
        </w:rPr>
        <w:t>
      4) РММ – республикалық мемлекеттік мекеме;</w:t>
      </w:r>
    </w:p>
    <w:bookmarkEnd w:id="103"/>
    <w:bookmarkStart w:name="z180" w:id="104"/>
    <w:p>
      <w:pPr>
        <w:spacing w:after="0"/>
        <w:ind w:left="0"/>
        <w:jc w:val="both"/>
      </w:pPr>
      <w:r>
        <w:rPr>
          <w:rFonts w:ascii="Times New Roman"/>
          <w:b w:val="false"/>
          <w:i w:val="false"/>
          <w:color w:val="000000"/>
          <w:sz w:val="28"/>
        </w:rPr>
        <w:t>
      5) АЕК – айлық есептік көрсеткіш.</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29 шілдедегі</w:t>
            </w:r>
            <w:r>
              <w:br/>
            </w:r>
            <w:r>
              <w:rPr>
                <w:rFonts w:ascii="Times New Roman"/>
                <w:b w:val="false"/>
                <w:i w:val="false"/>
                <w:color w:val="000000"/>
                <w:sz w:val="20"/>
              </w:rPr>
              <w:t>№ 399 бұйрығымен</w:t>
            </w:r>
            <w:r>
              <w:br/>
            </w:r>
            <w:r>
              <w:rPr>
                <w:rFonts w:ascii="Times New Roman"/>
                <w:b w:val="false"/>
                <w:i w:val="false"/>
                <w:color w:val="000000"/>
                <w:sz w:val="20"/>
              </w:rPr>
              <w:t>бекітілген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қаржылық</w:t>
            </w:r>
            <w:r>
              <w:br/>
            </w:r>
            <w:r>
              <w:rPr>
                <w:rFonts w:ascii="Times New Roman"/>
                <w:b w:val="false"/>
                <w:i w:val="false"/>
                <w:color w:val="000000"/>
                <w:sz w:val="20"/>
              </w:rPr>
              <w:t>және 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16-қосымша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РММ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атағы, қолы, тегі мен инициалдары)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20__жылғы "__" ______ </w:t>
            </w:r>
          </w:p>
        </w:tc>
      </w:tr>
    </w:tbl>
    <w:bookmarkStart w:name="z188" w:id="105"/>
    <w:p>
      <w:pPr>
        <w:spacing w:after="0"/>
        <w:ind w:left="0"/>
        <w:jc w:val="left"/>
      </w:pPr>
      <w:r>
        <w:rPr>
          <w:rFonts w:ascii="Times New Roman"/>
          <w:b/>
          <w:i w:val="false"/>
          <w:color w:val="000000"/>
        </w:rPr>
        <w:t xml:space="preserve"> Әуеайлақтың ұшу алаңын ағымдағы жөндеу жұмысының жоспар-ведомосы №_______</w:t>
      </w:r>
    </w:p>
    <w:bookmarkEnd w:id="105"/>
    <w:bookmarkStart w:name="z189" w:id="106"/>
    <w:p>
      <w:pPr>
        <w:spacing w:after="0"/>
        <w:ind w:left="0"/>
        <w:jc w:val="left"/>
      </w:pPr>
      <w:r>
        <w:rPr>
          <w:rFonts w:ascii="Times New Roman"/>
          <w:b/>
          <w:i w:val="false"/>
          <w:color w:val="000000"/>
        </w:rPr>
        <w:t xml:space="preserve"> ___________________________________ (бас жоспар бойынша нөмірі мен атауы)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бойынша баға жинағының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үшін бекітілгені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 w:id="107"/>
    <w:p>
      <w:pPr>
        <w:spacing w:after="0"/>
        <w:ind w:left="0"/>
        <w:jc w:val="both"/>
      </w:pPr>
      <w:r>
        <w:rPr>
          <w:rFonts w:ascii="Times New Roman"/>
          <w:b w:val="false"/>
          <w:i w:val="false"/>
          <w:color w:val="000000"/>
          <w:sz w:val="28"/>
        </w:rPr>
        <w:t>
      РММ инженерлік-әуеайлақ бөлімшесінің бастығы</w:t>
      </w:r>
    </w:p>
    <w:bookmarkEnd w:id="107"/>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(әскери атағы, тегі мен инициалдары, қолы)</w:t>
      </w:r>
    </w:p>
    <w:p>
      <w:pPr>
        <w:spacing w:after="0"/>
        <w:ind w:left="0"/>
        <w:jc w:val="both"/>
      </w:pPr>
      <w:r>
        <w:rPr>
          <w:rFonts w:ascii="Times New Roman"/>
          <w:b w:val="false"/>
          <w:i w:val="false"/>
          <w:color w:val="000000"/>
          <w:sz w:val="28"/>
        </w:rPr>
        <w:t>
      20___ жылғы "____" _____________</w:t>
      </w:r>
    </w:p>
    <w:bookmarkStart w:name="z191" w:id="108"/>
    <w:p>
      <w:pPr>
        <w:spacing w:after="0"/>
        <w:ind w:left="0"/>
        <w:jc w:val="both"/>
      </w:pPr>
      <w:r>
        <w:rPr>
          <w:rFonts w:ascii="Times New Roman"/>
          <w:b w:val="false"/>
          <w:i w:val="false"/>
          <w:color w:val="000000"/>
          <w:sz w:val="28"/>
        </w:rPr>
        <w:t>
      Бекітілген жұмыс көлемімен таныстым:</w:t>
      </w:r>
    </w:p>
    <w:bookmarkEnd w:id="108"/>
    <w:p>
      <w:pPr>
        <w:spacing w:after="0"/>
        <w:ind w:left="0"/>
        <w:jc w:val="both"/>
      </w:pPr>
      <w:r>
        <w:rPr>
          <w:rFonts w:ascii="Times New Roman"/>
          <w:b w:val="false"/>
          <w:i w:val="false"/>
          <w:color w:val="000000"/>
          <w:sz w:val="28"/>
        </w:rPr>
        <w:t>
      Әуеайлақтық-пайдалану бөлімшесінің бастығы</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(әскери атағы, тегі мен инициалдары, қолы)</w:t>
      </w:r>
    </w:p>
    <w:p>
      <w:pPr>
        <w:spacing w:after="0"/>
        <w:ind w:left="0"/>
        <w:jc w:val="both"/>
      </w:pPr>
      <w:r>
        <w:rPr>
          <w:rFonts w:ascii="Times New Roman"/>
          <w:b w:val="false"/>
          <w:i w:val="false"/>
          <w:color w:val="000000"/>
          <w:sz w:val="28"/>
        </w:rPr>
        <w:t>
      20___ жылғы "____" _____________</w:t>
      </w:r>
    </w:p>
    <w:bookmarkStart w:name="z192" w:id="109"/>
    <w:p>
      <w:pPr>
        <w:spacing w:after="0"/>
        <w:ind w:left="0"/>
        <w:jc w:val="both"/>
      </w:pPr>
      <w:r>
        <w:rPr>
          <w:rFonts w:ascii="Times New Roman"/>
          <w:b w:val="false"/>
          <w:i w:val="false"/>
          <w:color w:val="000000"/>
          <w:sz w:val="28"/>
        </w:rPr>
        <w:t>
      Ескертпе: РММ – республикалық мемлекеттік мекеме.</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29 шілдедегі</w:t>
            </w:r>
            <w:r>
              <w:br/>
            </w:r>
            <w:r>
              <w:rPr>
                <w:rFonts w:ascii="Times New Roman"/>
                <w:b w:val="false"/>
                <w:i w:val="false"/>
                <w:color w:val="000000"/>
                <w:sz w:val="20"/>
              </w:rPr>
              <w:t>№ 399 бұйрығымен</w:t>
            </w:r>
            <w:r>
              <w:br/>
            </w:r>
            <w:r>
              <w:rPr>
                <w:rFonts w:ascii="Times New Roman"/>
                <w:b w:val="false"/>
                <w:i w:val="false"/>
                <w:color w:val="000000"/>
                <w:sz w:val="20"/>
              </w:rPr>
              <w:t>бекітілген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қаржылық</w:t>
            </w:r>
            <w:r>
              <w:br/>
            </w:r>
            <w:r>
              <w:rPr>
                <w:rFonts w:ascii="Times New Roman"/>
                <w:b w:val="false"/>
                <w:i w:val="false"/>
                <w:color w:val="000000"/>
                <w:sz w:val="20"/>
              </w:rPr>
              <w:t>және 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17-қосымша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РММ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атағы, қолы, тегі мен инициалдары)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20__жылғы "__" ________</w:t>
            </w:r>
          </w:p>
        </w:tc>
      </w:tr>
    </w:tbl>
    <w:bookmarkStart w:name="z200" w:id="110"/>
    <w:p>
      <w:pPr>
        <w:spacing w:after="0"/>
        <w:ind w:left="0"/>
        <w:jc w:val="left"/>
      </w:pPr>
      <w:r>
        <w:rPr>
          <w:rFonts w:ascii="Times New Roman"/>
          <w:b/>
          <w:i w:val="false"/>
          <w:color w:val="000000"/>
        </w:rPr>
        <w:t xml:space="preserve"> ______________________ әуеайлағының ұшу алаңын ағымдағы жөндеу жұмысының бекітілген көлеміне жөндеу-құрылыс материалдары қажеттілігінің есебі</w:t>
      </w:r>
    </w:p>
    <w:bookmarkEnd w:id="110"/>
    <w:bookmarkStart w:name="z201" w:id="111"/>
    <w:p>
      <w:pPr>
        <w:spacing w:after="0"/>
        <w:ind w:left="0"/>
        <w:jc w:val="left"/>
      </w:pPr>
      <w:r>
        <w:rPr>
          <w:rFonts w:ascii="Times New Roman"/>
          <w:b/>
          <w:i w:val="false"/>
          <w:color w:val="000000"/>
        </w:rPr>
        <w:t xml:space="preserve"> (№_____ жоспар-ведомосқа қосымша)</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бірлігі үшін шығыс нормасы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материал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шығыс нормасына негіздеме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 w:id="112"/>
    <w:p>
      <w:pPr>
        <w:spacing w:after="0"/>
        <w:ind w:left="0"/>
        <w:jc w:val="both"/>
      </w:pPr>
      <w:r>
        <w:rPr>
          <w:rFonts w:ascii="Times New Roman"/>
          <w:b w:val="false"/>
          <w:i w:val="false"/>
          <w:color w:val="000000"/>
          <w:sz w:val="28"/>
        </w:rPr>
        <w:t>
      РММ инженерлік-әуеайлақ бөлімшесінің бастығы _________________________</w:t>
      </w:r>
    </w:p>
    <w:bookmarkEnd w:id="112"/>
    <w:p>
      <w:pPr>
        <w:spacing w:after="0"/>
        <w:ind w:left="0"/>
        <w:jc w:val="both"/>
      </w:pPr>
      <w:r>
        <w:rPr>
          <w:rFonts w:ascii="Times New Roman"/>
          <w:b w:val="false"/>
          <w:i w:val="false"/>
          <w:color w:val="000000"/>
          <w:sz w:val="28"/>
        </w:rPr>
        <w:t>
                                                                 (әскери атағы, тегі мен инициалдары, қолы)</w:t>
      </w:r>
    </w:p>
    <w:p>
      <w:pPr>
        <w:spacing w:after="0"/>
        <w:ind w:left="0"/>
        <w:jc w:val="both"/>
      </w:pPr>
      <w:r>
        <w:rPr>
          <w:rFonts w:ascii="Times New Roman"/>
          <w:b w:val="false"/>
          <w:i w:val="false"/>
          <w:color w:val="000000"/>
          <w:sz w:val="28"/>
        </w:rPr>
        <w:t>
      20___ жылғы "____" _____________</w:t>
      </w:r>
    </w:p>
    <w:bookmarkStart w:name="z203" w:id="113"/>
    <w:p>
      <w:pPr>
        <w:spacing w:after="0"/>
        <w:ind w:left="0"/>
        <w:jc w:val="both"/>
      </w:pPr>
      <w:r>
        <w:rPr>
          <w:rFonts w:ascii="Times New Roman"/>
          <w:b w:val="false"/>
          <w:i w:val="false"/>
          <w:color w:val="000000"/>
          <w:sz w:val="28"/>
        </w:rPr>
        <w:t>
      Ескертпе: РММ – республикалық мемлекеттік мекеме.</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29 шілдедегі</w:t>
            </w:r>
            <w:r>
              <w:br/>
            </w:r>
            <w:r>
              <w:rPr>
                <w:rFonts w:ascii="Times New Roman"/>
                <w:b w:val="false"/>
                <w:i w:val="false"/>
                <w:color w:val="000000"/>
                <w:sz w:val="20"/>
              </w:rPr>
              <w:t>№ 399 бұйрығымен</w:t>
            </w:r>
            <w:r>
              <w:br/>
            </w:r>
            <w:r>
              <w:rPr>
                <w:rFonts w:ascii="Times New Roman"/>
                <w:b w:val="false"/>
                <w:i w:val="false"/>
                <w:color w:val="000000"/>
                <w:sz w:val="20"/>
              </w:rPr>
              <w:t>бекітілген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қаржылық</w:t>
            </w:r>
            <w:r>
              <w:br/>
            </w:r>
            <w:r>
              <w:rPr>
                <w:rFonts w:ascii="Times New Roman"/>
                <w:b w:val="false"/>
                <w:i w:val="false"/>
                <w:color w:val="000000"/>
                <w:sz w:val="20"/>
              </w:rPr>
              <w:t>және 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18-қосымша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(лауазымы, әскери атағы, қолы, тегі мен инициалдары)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20__жылғы "____" _______________</w:t>
            </w:r>
          </w:p>
        </w:tc>
      </w:tr>
    </w:tbl>
    <w:bookmarkStart w:name="z211" w:id="114"/>
    <w:p>
      <w:pPr>
        <w:spacing w:after="0"/>
        <w:ind w:left="0"/>
        <w:jc w:val="left"/>
      </w:pPr>
      <w:r>
        <w:rPr>
          <w:rFonts w:ascii="Times New Roman"/>
          <w:b/>
          <w:i w:val="false"/>
          <w:color w:val="000000"/>
        </w:rPr>
        <w:t xml:space="preserve"> 20__жылға РММ-ның әуеайлақты күтіп-ұстау, пайдалану мен ағымдағы жөндеу жұмысының және шығынының жылдық жоспары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пен шығыс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15"/>
          <w:p>
            <w:pPr>
              <w:spacing w:after="20"/>
              <w:ind w:left="20"/>
              <w:jc w:val="both"/>
            </w:pPr>
            <w:r>
              <w:rPr>
                <w:rFonts w:ascii="Times New Roman"/>
                <w:b w:val="false"/>
                <w:i w:val="false"/>
                <w:color w:val="000000"/>
                <w:sz w:val="20"/>
              </w:rPr>
              <w:t>
1. Барлығы ұшу алаңын ағымдағы жөндеу:</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 ағымдағы жөндеу жөніндегі негізгі жұмыс пен әуеайлақты күтіп-ұстау жөніндегі шығыс тізбесінде көрсетіледі, атауына қатысты ағымдағы жөндеу жұмысын орындау үшін жоспарланған жұмыс есептеледі. Сонымен қатар, нақты шығын жоқ жұмыс (жанасуды жөндеу, отырған плитаны қайта салу) ескеріледі.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Барлығы әуеайлақты күтіп-ұстауға:</w:t>
            </w:r>
          </w:p>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 негізгі ағымдағы жөндеу жұмысы мен әуеайлақты күтіп-ұстау шығыны тізбесінің 2-бөліміне қатысты жоспарланған шығын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Барлығы әуеайлақтық-пайдалану техникасын ұстау мен ағымдағы жөндеу:</w:t>
            </w:r>
          </w:p>
          <w:p>
            <w:pPr>
              <w:spacing w:after="20"/>
              <w:ind w:left="20"/>
              <w:jc w:val="both"/>
            </w:pPr>
            <w:r>
              <w:rPr>
                <w:rFonts w:ascii="Times New Roman"/>
                <w:b w:val="false"/>
                <w:i w:val="false"/>
                <w:color w:val="000000"/>
                <w:sz w:val="20"/>
              </w:rPr>
              <w:t>
Оның ішінде негізгі ағымдағы жөндеу жұмысы мен әуеайлақты күтіп-ұстау шығыны тізбесінің 3-бөліміне қатысты жоспарланған шығын көрсетіледі.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2, 3-бөлімдер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Бекітуге ұсынылғаны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құны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шығыс бойынша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шығыс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 w:id="116"/>
    <w:p>
      <w:pPr>
        <w:spacing w:after="0"/>
        <w:ind w:left="0"/>
        <w:jc w:val="both"/>
      </w:pPr>
      <w:r>
        <w:rPr>
          <w:rFonts w:ascii="Times New Roman"/>
          <w:b w:val="false"/>
          <w:i w:val="false"/>
          <w:color w:val="000000"/>
          <w:sz w:val="28"/>
        </w:rPr>
        <w:t>
      Көздері, барлығы ____________ мың теңге, оның ішінде:</w:t>
      </w:r>
    </w:p>
    <w:bookmarkEnd w:id="116"/>
    <w:bookmarkStart w:name="z218" w:id="117"/>
    <w:p>
      <w:pPr>
        <w:spacing w:after="0"/>
        <w:ind w:left="0"/>
        <w:jc w:val="both"/>
      </w:pPr>
      <w:r>
        <w:rPr>
          <w:rFonts w:ascii="Times New Roman"/>
          <w:b w:val="false"/>
          <w:i w:val="false"/>
          <w:color w:val="000000"/>
          <w:sz w:val="28"/>
        </w:rPr>
        <w:t>
      1) _______ бюджеттік құжат түрі бойынша қаражат;</w:t>
      </w:r>
    </w:p>
    <w:bookmarkEnd w:id="117"/>
    <w:bookmarkStart w:name="z219" w:id="118"/>
    <w:p>
      <w:pPr>
        <w:spacing w:after="0"/>
        <w:ind w:left="0"/>
        <w:jc w:val="both"/>
      </w:pPr>
      <w:r>
        <w:rPr>
          <w:rFonts w:ascii="Times New Roman"/>
          <w:b w:val="false"/>
          <w:i w:val="false"/>
          <w:color w:val="000000"/>
          <w:sz w:val="28"/>
        </w:rPr>
        <w:t>
      2) орталықтандырылған жеткізу бойынша материалдар (қосымша тізім бойынша) _________ мың теңге;</w:t>
      </w:r>
    </w:p>
    <w:bookmarkEnd w:id="118"/>
    <w:bookmarkStart w:name="z220" w:id="119"/>
    <w:p>
      <w:pPr>
        <w:spacing w:after="0"/>
        <w:ind w:left="0"/>
        <w:jc w:val="both"/>
      </w:pPr>
      <w:r>
        <w:rPr>
          <w:rFonts w:ascii="Times New Roman"/>
          <w:b w:val="false"/>
          <w:i w:val="false"/>
          <w:color w:val="000000"/>
          <w:sz w:val="28"/>
        </w:rPr>
        <w:t>
      3) өзіндік даярлық және қайта пайдаланудан алынған материалдар ________ мың теңге;</w:t>
      </w:r>
    </w:p>
    <w:bookmarkEnd w:id="119"/>
    <w:bookmarkStart w:name="z221" w:id="120"/>
    <w:p>
      <w:pPr>
        <w:spacing w:after="0"/>
        <w:ind w:left="0"/>
        <w:jc w:val="both"/>
      </w:pPr>
      <w:r>
        <w:rPr>
          <w:rFonts w:ascii="Times New Roman"/>
          <w:b w:val="false"/>
          <w:i w:val="false"/>
          <w:color w:val="000000"/>
          <w:sz w:val="28"/>
        </w:rPr>
        <w:t>
      4) жылдың басына материалдардың нормадан артық қалдығы __________ мың теңге;</w:t>
      </w:r>
    </w:p>
    <w:bookmarkEnd w:id="120"/>
    <w:bookmarkStart w:name="z222" w:id="121"/>
    <w:p>
      <w:pPr>
        <w:spacing w:after="0"/>
        <w:ind w:left="0"/>
        <w:jc w:val="both"/>
      </w:pPr>
      <w:r>
        <w:rPr>
          <w:rFonts w:ascii="Times New Roman"/>
          <w:b w:val="false"/>
          <w:i w:val="false"/>
          <w:color w:val="000000"/>
          <w:sz w:val="28"/>
        </w:rPr>
        <w:t>
      5) өзге де көздер _______ мың теңге.</w:t>
      </w:r>
    </w:p>
    <w:bookmarkEnd w:id="121"/>
    <w:bookmarkStart w:name="z223" w:id="122"/>
    <w:p>
      <w:pPr>
        <w:spacing w:after="0"/>
        <w:ind w:left="0"/>
        <w:jc w:val="both"/>
      </w:pPr>
      <w:r>
        <w:rPr>
          <w:rFonts w:ascii="Times New Roman"/>
          <w:b w:val="false"/>
          <w:i w:val="false"/>
          <w:color w:val="000000"/>
          <w:sz w:val="28"/>
        </w:rPr>
        <w:t>
      Ескертпе: РММ – республикалық мемлекеттік мекеме.</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29 шілдедегі</w:t>
            </w:r>
            <w:r>
              <w:br/>
            </w:r>
            <w:r>
              <w:rPr>
                <w:rFonts w:ascii="Times New Roman"/>
                <w:b w:val="false"/>
                <w:i w:val="false"/>
                <w:color w:val="000000"/>
                <w:sz w:val="20"/>
              </w:rPr>
              <w:t>№ 399 бұйрығымен</w:t>
            </w:r>
            <w:r>
              <w:br/>
            </w:r>
            <w:r>
              <w:rPr>
                <w:rFonts w:ascii="Times New Roman"/>
                <w:b w:val="false"/>
                <w:i w:val="false"/>
                <w:color w:val="000000"/>
                <w:sz w:val="20"/>
              </w:rPr>
              <w:t>бекітілген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қаржылық</w:t>
            </w:r>
            <w:r>
              <w:br/>
            </w:r>
            <w:r>
              <w:rPr>
                <w:rFonts w:ascii="Times New Roman"/>
                <w:b w:val="false"/>
                <w:i w:val="false"/>
                <w:color w:val="000000"/>
                <w:sz w:val="20"/>
              </w:rPr>
              <w:t>және 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20-қосымша</w:t>
            </w:r>
            <w:r>
              <w:br/>
            </w:r>
            <w:r>
              <w:rPr>
                <w:rFonts w:ascii="Times New Roman"/>
                <w:b w:val="false"/>
                <w:i w:val="false"/>
                <w:color w:val="000000"/>
                <w:sz w:val="20"/>
              </w:rPr>
              <w:t>Нысан</w:t>
            </w:r>
          </w:p>
        </w:tc>
      </w:tr>
    </w:tbl>
    <w:bookmarkStart w:name="z226" w:id="123"/>
    <w:p>
      <w:pPr>
        <w:spacing w:after="0"/>
        <w:ind w:left="0"/>
        <w:jc w:val="left"/>
      </w:pPr>
      <w:r>
        <w:rPr>
          <w:rFonts w:ascii="Times New Roman"/>
          <w:b/>
          <w:i w:val="false"/>
          <w:color w:val="000000"/>
        </w:rPr>
        <w:t xml:space="preserve"> Ағымдағы тұрғын үй төлемінің есебі ________________________________________________ (РММ атауы)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 әскери қызметшінің тегі, аты, әкесінің аты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24"/>
          <w:p>
            <w:pPr>
              <w:spacing w:after="20"/>
              <w:ind w:left="20"/>
              <w:jc w:val="both"/>
            </w:pPr>
            <w:r>
              <w:rPr>
                <w:rFonts w:ascii="Times New Roman"/>
                <w:b w:val="false"/>
                <w:i w:val="false"/>
                <w:color w:val="000000"/>
                <w:sz w:val="20"/>
              </w:rPr>
              <w:t>
Тұрғын үйге мұқтаж әскери қызметшіні есепке алып, отбасы мүшелерінің саны</w:t>
            </w:r>
          </w:p>
          <w:bookmarkEnd w:id="124"/>
          <w:p>
            <w:pPr>
              <w:spacing w:after="20"/>
              <w:ind w:left="20"/>
              <w:jc w:val="both"/>
            </w:pPr>
            <w:r>
              <w:rPr>
                <w:rFonts w:ascii="Times New Roman"/>
                <w:b w:val="false"/>
                <w:i w:val="false"/>
                <w:color w:val="000000"/>
                <w:sz w:val="20"/>
              </w:rPr>
              <w:t>
(адам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25"/>
          <w:p>
            <w:pPr>
              <w:spacing w:after="20"/>
              <w:ind w:left="20"/>
              <w:jc w:val="both"/>
            </w:pPr>
            <w:r>
              <w:rPr>
                <w:rFonts w:ascii="Times New Roman"/>
                <w:b w:val="false"/>
                <w:i w:val="false"/>
                <w:color w:val="000000"/>
                <w:sz w:val="20"/>
              </w:rPr>
              <w:t>
Тиісті тұрғын үй ауданы (3-баған*18 шаршы метр)</w:t>
            </w:r>
          </w:p>
          <w:bookmarkEnd w:id="125"/>
          <w:p>
            <w:pPr>
              <w:spacing w:after="20"/>
              <w:ind w:left="20"/>
              <w:jc w:val="both"/>
            </w:pPr>
            <w:r>
              <w:rPr>
                <w:rFonts w:ascii="Times New Roman"/>
                <w:b w:val="false"/>
                <w:i w:val="false"/>
                <w:color w:val="000000"/>
                <w:sz w:val="20"/>
              </w:rPr>
              <w:t>
(шаршы метрмен)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қаңтар айына статистика саласындағы уәкілетті органның деректері бойынша өңірдегі тұрғынжайдың 1 шаршы метр жалдау/сатып алу құны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әскери қызметші бойынша сома жиыны (бір айға тиесілі ағымдағы тұрғын үй төлемі 12 айға көбейтіледі) (теңгемен):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бойынша сома жиыны (теңгемен):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қатынастары туралы" Қазақстан Республикасы Заңының 101-2-бабының 1-тармағында көзделген ағымдағы тұрғын үй төлемінің бір айдағы сомасы (4-баған*5-баған)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қатынастары туралы" Қазақстан Республикасы Заңының 101-2-бабының 7-тармағында көзделген ағымдағы тұрғын үй төлемінің бір айдағы сомасы (5-баған*6-баған)/2) (теңгемен)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 w:id="126"/>
    <w:p>
      <w:pPr>
        <w:spacing w:after="0"/>
        <w:ind w:left="0"/>
        <w:jc w:val="both"/>
      </w:pPr>
      <w:r>
        <w:rPr>
          <w:rFonts w:ascii="Times New Roman"/>
          <w:b w:val="false"/>
          <w:i w:val="false"/>
          <w:color w:val="000000"/>
          <w:sz w:val="28"/>
        </w:rPr>
        <w:t>
      РММ басшысы _______________________________  (қолы, тегі мен инициалдары) РММ қаржы бөлімшесінің бастығы _______________________________  (қолы, тегі мен инициалдары) 20 ___ жылғы "____" ______________</w:t>
      </w:r>
    </w:p>
    <w:bookmarkEnd w:id="126"/>
    <w:bookmarkStart w:name="z230" w:id="127"/>
    <w:p>
      <w:pPr>
        <w:spacing w:after="0"/>
        <w:ind w:left="0"/>
        <w:jc w:val="both"/>
      </w:pPr>
      <w:r>
        <w:rPr>
          <w:rFonts w:ascii="Times New Roman"/>
          <w:b w:val="false"/>
          <w:i w:val="false"/>
          <w:color w:val="000000"/>
          <w:sz w:val="28"/>
        </w:rPr>
        <w:t>
      Ескертпе: РММ – республикалық мемлекеттік мекеме.</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29 шілдедегі</w:t>
            </w:r>
            <w:r>
              <w:br/>
            </w:r>
            <w:r>
              <w:rPr>
                <w:rFonts w:ascii="Times New Roman"/>
                <w:b w:val="false"/>
                <w:i w:val="false"/>
                <w:color w:val="000000"/>
                <w:sz w:val="20"/>
              </w:rPr>
              <w:t>№ 399 бұйрығымен</w:t>
            </w:r>
            <w:r>
              <w:br/>
            </w:r>
            <w:r>
              <w:rPr>
                <w:rFonts w:ascii="Times New Roman"/>
                <w:b w:val="false"/>
                <w:i w:val="false"/>
                <w:color w:val="000000"/>
                <w:sz w:val="20"/>
              </w:rPr>
              <w:t>бекітілген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қаржылық</w:t>
            </w:r>
            <w:r>
              <w:br/>
            </w:r>
            <w:r>
              <w:rPr>
                <w:rFonts w:ascii="Times New Roman"/>
                <w:b w:val="false"/>
                <w:i w:val="false"/>
                <w:color w:val="000000"/>
                <w:sz w:val="20"/>
              </w:rPr>
              <w:t>және 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4" w:id="128"/>
    <w:p>
      <w:pPr>
        <w:spacing w:after="0"/>
        <w:ind w:left="0"/>
        <w:jc w:val="left"/>
      </w:pPr>
      <w:r>
        <w:rPr>
          <w:rFonts w:ascii="Times New Roman"/>
          <w:b/>
          <w:i w:val="false"/>
          <w:color w:val="000000"/>
        </w:rPr>
        <w:t xml:space="preserve"> ___________________________________________ бойынша (РММ атауы) біржолғы тұрғын үй төлемінің есебі</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Тұрғынжайға мұқтаж әскери қызметшінің тегі, аты, әкесінің аты (болса толық)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құрамы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тұрғын үй ауданы (шаршы метрмен)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тұрғын үй төлемін есептеу кезеңі (ай)</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қаңтардағы статистика саласындағы уәкілетті органның деректері бойынша өңірде тұрғын үйдің 1 шаршы метрін жалға алу/сатып алу құны (теңгемен)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29"/>
          <w:p>
            <w:pPr>
              <w:spacing w:after="20"/>
              <w:ind w:left="20"/>
              <w:jc w:val="both"/>
            </w:pPr>
            <w:r>
              <w:rPr>
                <w:rFonts w:ascii="Times New Roman"/>
                <w:b w:val="false"/>
                <w:i w:val="false"/>
                <w:color w:val="000000"/>
                <w:sz w:val="20"/>
              </w:rPr>
              <w:t>
Заңның* 101-2-бабы</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5-тармағының 1-бөлігінде көзделген біржолғы тұрғын үй төлемінің сомасы (6-баған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7-баған *</w:t>
            </w:r>
          </w:p>
          <w:p>
            <w:pPr>
              <w:spacing w:after="20"/>
              <w:ind w:left="20"/>
              <w:jc w:val="both"/>
            </w:pPr>
            <w:r>
              <w:rPr>
                <w:rFonts w:ascii="Times New Roman"/>
                <w:b w:val="false"/>
                <w:i w:val="false"/>
                <w:color w:val="000000"/>
                <w:sz w:val="20"/>
              </w:rPr>
              <w:t>
8-баған) (теңгемен)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30"/>
          <w:p>
            <w:pPr>
              <w:spacing w:after="20"/>
              <w:ind w:left="20"/>
              <w:jc w:val="both"/>
            </w:pPr>
            <w:r>
              <w:rPr>
                <w:rFonts w:ascii="Times New Roman"/>
                <w:b w:val="false"/>
                <w:i w:val="false"/>
                <w:color w:val="000000"/>
                <w:sz w:val="20"/>
              </w:rPr>
              <w:t>
Заңның* 101-2-бабы</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5-тармағының</w:t>
            </w:r>
          </w:p>
          <w:p>
            <w:pPr>
              <w:spacing w:after="20"/>
              <w:ind w:left="20"/>
              <w:jc w:val="both"/>
            </w:pPr>
            <w:r>
              <w:rPr>
                <w:rFonts w:ascii="Times New Roman"/>
                <w:b w:val="false"/>
                <w:i w:val="false"/>
                <w:color w:val="000000"/>
                <w:sz w:val="20"/>
              </w:rPr>
              <w:t>
2-бөлігінде көзделген біржолғы тұрғын үй төлемінің сомасы (6-баған * 7-баған * 8-баған) (теңгемен)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101-2-бабының 6-тармағында көзделген біржолғы тұрғын үй төлемінің сомасы (6-баған * 8-баған) (теңгемен)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101-9-бабының 2-тармағында көзделген біржолғы тұрғын үй төлемінің сомасы (6-баған * 8-баған) (теңгемен)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жүзеге асырылған тұрғын үй төлемінің сомасы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төлеуге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 оның ішінде әскери қызметшімен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бойынша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бойынша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0" w:id="131"/>
    <w:p>
      <w:pPr>
        <w:spacing w:after="0"/>
        <w:ind w:left="0"/>
        <w:jc w:val="both"/>
      </w:pPr>
      <w:r>
        <w:rPr>
          <w:rFonts w:ascii="Times New Roman"/>
          <w:b w:val="false"/>
          <w:i w:val="false"/>
          <w:color w:val="000000"/>
          <w:sz w:val="28"/>
        </w:rPr>
        <w:t>
      * "Тұрғын үй қатынастары туралы" Қазақстан Республикасының Заңы  РММ басшысы</w:t>
      </w:r>
    </w:p>
    <w:bookmarkEnd w:id="131"/>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(қолы, тегі мен инициалдары)</w:t>
      </w:r>
    </w:p>
    <w:p>
      <w:pPr>
        <w:spacing w:after="0"/>
        <w:ind w:left="0"/>
        <w:jc w:val="both"/>
      </w:pPr>
      <w:r>
        <w:rPr>
          <w:rFonts w:ascii="Times New Roman"/>
          <w:b w:val="false"/>
          <w:i w:val="false"/>
          <w:color w:val="000000"/>
          <w:sz w:val="28"/>
        </w:rPr>
        <w:t>
      РММ қаржы бөлімшесінің бастығы _______________________________</w:t>
      </w:r>
    </w:p>
    <w:p>
      <w:pPr>
        <w:spacing w:after="0"/>
        <w:ind w:left="0"/>
        <w:jc w:val="both"/>
      </w:pPr>
      <w:r>
        <w:rPr>
          <w:rFonts w:ascii="Times New Roman"/>
          <w:b w:val="false"/>
          <w:i w:val="false"/>
          <w:color w:val="000000"/>
          <w:sz w:val="28"/>
        </w:rPr>
        <w:t>
                                                                          (қолы, тегі мен инициалдары)</w:t>
      </w:r>
    </w:p>
    <w:p>
      <w:pPr>
        <w:spacing w:after="0"/>
        <w:ind w:left="0"/>
        <w:jc w:val="both"/>
      </w:pPr>
      <w:r>
        <w:rPr>
          <w:rFonts w:ascii="Times New Roman"/>
          <w:b w:val="false"/>
          <w:i w:val="false"/>
          <w:color w:val="000000"/>
          <w:sz w:val="28"/>
        </w:rPr>
        <w:t>
      20 ___ жылғы "____" ______________</w:t>
      </w:r>
    </w:p>
    <w:bookmarkStart w:name="z241" w:id="132"/>
    <w:p>
      <w:pPr>
        <w:spacing w:after="0"/>
        <w:ind w:left="0"/>
        <w:jc w:val="both"/>
      </w:pPr>
      <w:r>
        <w:rPr>
          <w:rFonts w:ascii="Times New Roman"/>
          <w:b w:val="false"/>
          <w:i w:val="false"/>
          <w:color w:val="000000"/>
          <w:sz w:val="28"/>
        </w:rPr>
        <w:t>
      Ескертпе: РММ – республикалық мемлекеттік мекеме.</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29 шілдедегі</w:t>
            </w:r>
            <w:r>
              <w:br/>
            </w:r>
            <w:r>
              <w:rPr>
                <w:rFonts w:ascii="Times New Roman"/>
                <w:b w:val="false"/>
                <w:i w:val="false"/>
                <w:color w:val="000000"/>
                <w:sz w:val="20"/>
              </w:rPr>
              <w:t>№ 399 бұйрығымен</w:t>
            </w:r>
            <w:r>
              <w:br/>
            </w:r>
            <w:r>
              <w:rPr>
                <w:rFonts w:ascii="Times New Roman"/>
                <w:b w:val="false"/>
                <w:i w:val="false"/>
                <w:color w:val="000000"/>
                <w:sz w:val="20"/>
              </w:rPr>
              <w:t>бекітілген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қаржылық</w:t>
            </w:r>
            <w:r>
              <w:br/>
            </w:r>
            <w:r>
              <w:rPr>
                <w:rFonts w:ascii="Times New Roman"/>
                <w:b w:val="false"/>
                <w:i w:val="false"/>
                <w:color w:val="000000"/>
                <w:sz w:val="20"/>
              </w:rPr>
              <w:t>және 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21-1-қосымша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5" w:id="133"/>
    <w:p>
      <w:pPr>
        <w:spacing w:after="0"/>
        <w:ind w:left="0"/>
        <w:jc w:val="left"/>
      </w:pPr>
      <w:r>
        <w:rPr>
          <w:rFonts w:ascii="Times New Roman"/>
          <w:b/>
          <w:i w:val="false"/>
          <w:color w:val="000000"/>
        </w:rPr>
        <w:t xml:space="preserve"> _________________________ бюджет қаражатын қайта бөлу (бюджеттік бағдарлама іс-шараларының орындалуына жауапты)</w:t>
      </w:r>
    </w:p>
    <w:bookmarkEnd w:id="133"/>
    <w:bookmarkStart w:name="z246" w:id="134"/>
    <w:p>
      <w:pPr>
        <w:spacing w:after="0"/>
        <w:ind w:left="0"/>
        <w:jc w:val="both"/>
      </w:pPr>
      <w:r>
        <w:rPr>
          <w:rFonts w:ascii="Times New Roman"/>
          <w:b w:val="false"/>
          <w:i w:val="false"/>
          <w:color w:val="000000"/>
          <w:sz w:val="28"/>
        </w:rPr>
        <w:t>
      мың теңге</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кіші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атауы мен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атауы мен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 w:id="135"/>
    <w:p>
      <w:pPr>
        <w:spacing w:after="0"/>
        <w:ind w:left="0"/>
        <w:jc w:val="both"/>
      </w:pPr>
      <w:r>
        <w:rPr>
          <w:rFonts w:ascii="Times New Roman"/>
          <w:b w:val="false"/>
          <w:i w:val="false"/>
          <w:color w:val="000000"/>
          <w:sz w:val="28"/>
        </w:rPr>
        <w:t>
      РММ бастығы _____________________________________________________   (қолы, тегі мен инициалдары) Мөр орны 20 ___ жылғы "___"______________</w:t>
      </w:r>
    </w:p>
    <w:bookmarkEnd w:id="135"/>
    <w:bookmarkStart w:name="z248" w:id="136"/>
    <w:p>
      <w:pPr>
        <w:spacing w:after="0"/>
        <w:ind w:left="0"/>
        <w:jc w:val="both"/>
      </w:pPr>
      <w:r>
        <w:rPr>
          <w:rFonts w:ascii="Times New Roman"/>
          <w:b w:val="false"/>
          <w:i w:val="false"/>
          <w:color w:val="000000"/>
          <w:sz w:val="28"/>
        </w:rPr>
        <w:t>
      Ескертпе: РММ – республикалық мемлекеттік мекеме.</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29 шілдедегі</w:t>
            </w:r>
            <w:r>
              <w:br/>
            </w:r>
            <w:r>
              <w:rPr>
                <w:rFonts w:ascii="Times New Roman"/>
                <w:b w:val="false"/>
                <w:i w:val="false"/>
                <w:color w:val="000000"/>
                <w:sz w:val="20"/>
              </w:rPr>
              <w:t>№ 399 бұйрығымен</w:t>
            </w:r>
            <w:r>
              <w:br/>
            </w:r>
            <w:r>
              <w:rPr>
                <w:rFonts w:ascii="Times New Roman"/>
                <w:b w:val="false"/>
                <w:i w:val="false"/>
                <w:color w:val="000000"/>
                <w:sz w:val="20"/>
              </w:rPr>
              <w:t>бекітілген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қаржылық</w:t>
            </w:r>
            <w:r>
              <w:br/>
            </w:r>
            <w:r>
              <w:rPr>
                <w:rFonts w:ascii="Times New Roman"/>
                <w:b w:val="false"/>
                <w:i w:val="false"/>
                <w:color w:val="000000"/>
                <w:sz w:val="20"/>
              </w:rPr>
              <w:t>және 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22-қосымша</w:t>
            </w:r>
            <w:r>
              <w:br/>
            </w:r>
            <w:r>
              <w:rPr>
                <w:rFonts w:ascii="Times New Roman"/>
                <w:b w:val="false"/>
                <w:i w:val="false"/>
                <w:color w:val="000000"/>
                <w:sz w:val="20"/>
              </w:rPr>
              <w:t>Нысан</w:t>
            </w:r>
          </w:p>
        </w:tc>
      </w:tr>
    </w:tbl>
    <w:bookmarkStart w:name="z251" w:id="137"/>
    <w:p>
      <w:pPr>
        <w:spacing w:after="0"/>
        <w:ind w:left="0"/>
        <w:jc w:val="left"/>
      </w:pPr>
      <w:r>
        <w:rPr>
          <w:rFonts w:ascii="Times New Roman"/>
          <w:b/>
          <w:i w:val="false"/>
          <w:color w:val="000000"/>
        </w:rPr>
        <w:t xml:space="preserve"> Республикалық бюджетті нақтылау (түзету) шеңберінде қаражат бөлінген жағдайда іс-шараларды болжамды орындау (игеру) кестесі</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Р/c</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жоспарына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мерзімі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қабылдау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жиыны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 w:id="138"/>
    <w:p>
      <w:pPr>
        <w:spacing w:after="0"/>
        <w:ind w:left="0"/>
        <w:jc w:val="both"/>
      </w:pPr>
      <w:r>
        <w:rPr>
          <w:rFonts w:ascii="Times New Roman"/>
          <w:b w:val="false"/>
          <w:i w:val="false"/>
          <w:color w:val="000000"/>
          <w:sz w:val="28"/>
        </w:rPr>
        <w:t>
      РММ қаржы бөлімшесінің бастығы ______________________________</w:t>
      </w:r>
    </w:p>
    <w:bookmarkEnd w:id="138"/>
    <w:bookmarkStart w:name="z253" w:id="139"/>
    <w:p>
      <w:pPr>
        <w:spacing w:after="0"/>
        <w:ind w:left="0"/>
        <w:jc w:val="both"/>
      </w:pPr>
      <w:r>
        <w:rPr>
          <w:rFonts w:ascii="Times New Roman"/>
          <w:b w:val="false"/>
          <w:i w:val="false"/>
          <w:color w:val="000000"/>
          <w:sz w:val="28"/>
        </w:rPr>
        <w:t>
                                                                       (қолы, тегі мен инициалдары)</w:t>
      </w:r>
    </w:p>
    <w:bookmarkEnd w:id="139"/>
    <w:bookmarkStart w:name="z254" w:id="140"/>
    <w:p>
      <w:pPr>
        <w:spacing w:after="0"/>
        <w:ind w:left="0"/>
        <w:jc w:val="both"/>
      </w:pPr>
      <w:r>
        <w:rPr>
          <w:rFonts w:ascii="Times New Roman"/>
          <w:b w:val="false"/>
          <w:i w:val="false"/>
          <w:color w:val="000000"/>
          <w:sz w:val="28"/>
        </w:rPr>
        <w:t>
      РММ мемлекеттік сатып алуды ұйымдастыруға жауапты лауазымды адам</w:t>
      </w:r>
    </w:p>
    <w:bookmarkEnd w:id="140"/>
    <w:bookmarkStart w:name="z255" w:id="141"/>
    <w:p>
      <w:pPr>
        <w:spacing w:after="0"/>
        <w:ind w:left="0"/>
        <w:jc w:val="both"/>
      </w:pPr>
      <w:r>
        <w:rPr>
          <w:rFonts w:ascii="Times New Roman"/>
          <w:b w:val="false"/>
          <w:i w:val="false"/>
          <w:color w:val="000000"/>
          <w:sz w:val="28"/>
        </w:rPr>
        <w:t>
      ______________________________</w:t>
      </w:r>
    </w:p>
    <w:bookmarkEnd w:id="141"/>
    <w:bookmarkStart w:name="z256" w:id="142"/>
    <w:p>
      <w:pPr>
        <w:spacing w:after="0"/>
        <w:ind w:left="0"/>
        <w:jc w:val="both"/>
      </w:pPr>
      <w:r>
        <w:rPr>
          <w:rFonts w:ascii="Times New Roman"/>
          <w:b w:val="false"/>
          <w:i w:val="false"/>
          <w:color w:val="000000"/>
          <w:sz w:val="28"/>
        </w:rPr>
        <w:t>
      (қолы, тегі мен инициалдары)</w:t>
      </w:r>
    </w:p>
    <w:bookmarkEnd w:id="142"/>
    <w:bookmarkStart w:name="z257" w:id="143"/>
    <w:p>
      <w:pPr>
        <w:spacing w:after="0"/>
        <w:ind w:left="0"/>
        <w:jc w:val="both"/>
      </w:pPr>
      <w:r>
        <w:rPr>
          <w:rFonts w:ascii="Times New Roman"/>
          <w:b w:val="false"/>
          <w:i w:val="false"/>
          <w:color w:val="000000"/>
          <w:sz w:val="28"/>
        </w:rPr>
        <w:t>
      РММ заң бөлімшесінің бастығы_______________________________</w:t>
      </w:r>
    </w:p>
    <w:bookmarkEnd w:id="143"/>
    <w:bookmarkStart w:name="z258" w:id="144"/>
    <w:p>
      <w:pPr>
        <w:spacing w:after="0"/>
        <w:ind w:left="0"/>
        <w:jc w:val="both"/>
      </w:pPr>
      <w:r>
        <w:rPr>
          <w:rFonts w:ascii="Times New Roman"/>
          <w:b w:val="false"/>
          <w:i w:val="false"/>
          <w:color w:val="000000"/>
          <w:sz w:val="28"/>
        </w:rPr>
        <w:t>
                                                                       (қолы, тегі мен инициалдары)</w:t>
      </w:r>
    </w:p>
    <w:bookmarkEnd w:id="144"/>
    <w:bookmarkStart w:name="z259" w:id="145"/>
    <w:p>
      <w:pPr>
        <w:spacing w:after="0"/>
        <w:ind w:left="0"/>
        <w:jc w:val="both"/>
      </w:pPr>
      <w:r>
        <w:rPr>
          <w:rFonts w:ascii="Times New Roman"/>
          <w:b w:val="false"/>
          <w:i w:val="false"/>
          <w:color w:val="000000"/>
          <w:sz w:val="28"/>
        </w:rPr>
        <w:t>
      РММ басшысы _______________________________</w:t>
      </w:r>
    </w:p>
    <w:bookmarkEnd w:id="145"/>
    <w:bookmarkStart w:name="z260" w:id="146"/>
    <w:p>
      <w:pPr>
        <w:spacing w:after="0"/>
        <w:ind w:left="0"/>
        <w:jc w:val="both"/>
      </w:pPr>
      <w:r>
        <w:rPr>
          <w:rFonts w:ascii="Times New Roman"/>
          <w:b w:val="false"/>
          <w:i w:val="false"/>
          <w:color w:val="000000"/>
          <w:sz w:val="28"/>
        </w:rPr>
        <w:t>
                                       (қолы, тегі мен инициалдары)</w:t>
      </w:r>
    </w:p>
    <w:bookmarkEnd w:id="146"/>
    <w:bookmarkStart w:name="z261" w:id="147"/>
    <w:p>
      <w:pPr>
        <w:spacing w:after="0"/>
        <w:ind w:left="0"/>
        <w:jc w:val="both"/>
      </w:pPr>
      <w:r>
        <w:rPr>
          <w:rFonts w:ascii="Times New Roman"/>
          <w:b w:val="false"/>
          <w:i w:val="false"/>
          <w:color w:val="000000"/>
          <w:sz w:val="28"/>
        </w:rPr>
        <w:t>
      20 ___ жылғы "____" ______________</w:t>
      </w:r>
    </w:p>
    <w:bookmarkEnd w:id="147"/>
    <w:bookmarkStart w:name="z262" w:id="148"/>
    <w:p>
      <w:pPr>
        <w:spacing w:after="0"/>
        <w:ind w:left="0"/>
        <w:jc w:val="both"/>
      </w:pPr>
      <w:r>
        <w:rPr>
          <w:rFonts w:ascii="Times New Roman"/>
          <w:b w:val="false"/>
          <w:i w:val="false"/>
          <w:color w:val="000000"/>
          <w:sz w:val="28"/>
        </w:rPr>
        <w:t>
      Ескертпе: РММ – республикалық мемлекеттік мекеме.</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29 шілдедегі</w:t>
            </w:r>
            <w:r>
              <w:br/>
            </w:r>
            <w:r>
              <w:rPr>
                <w:rFonts w:ascii="Times New Roman"/>
                <w:b w:val="false"/>
                <w:i w:val="false"/>
                <w:color w:val="000000"/>
                <w:sz w:val="20"/>
              </w:rPr>
              <w:t>№ 399 бұйрығымен</w:t>
            </w:r>
            <w:r>
              <w:br/>
            </w:r>
            <w:r>
              <w:rPr>
                <w:rFonts w:ascii="Times New Roman"/>
                <w:b w:val="false"/>
                <w:i w:val="false"/>
                <w:color w:val="000000"/>
                <w:sz w:val="20"/>
              </w:rPr>
              <w:t>бекітілген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қаржылық</w:t>
            </w:r>
            <w:r>
              <w:br/>
            </w:r>
            <w:r>
              <w:rPr>
                <w:rFonts w:ascii="Times New Roman"/>
                <w:b w:val="false"/>
                <w:i w:val="false"/>
                <w:color w:val="000000"/>
                <w:sz w:val="20"/>
              </w:rPr>
              <w:t>және 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24-қосымша</w:t>
            </w:r>
            <w:r>
              <w:br/>
            </w:r>
            <w:r>
              <w:rPr>
                <w:rFonts w:ascii="Times New Roman"/>
                <w:b w:val="false"/>
                <w:i w:val="false"/>
                <w:color w:val="000000"/>
                <w:sz w:val="20"/>
              </w:rPr>
              <w:t>Нысан</w:t>
            </w:r>
          </w:p>
        </w:tc>
      </w:tr>
    </w:tbl>
    <w:bookmarkStart w:name="z265" w:id="149"/>
    <w:p>
      <w:pPr>
        <w:spacing w:after="0"/>
        <w:ind w:left="0"/>
        <w:jc w:val="left"/>
      </w:pPr>
      <w:r>
        <w:rPr>
          <w:rFonts w:ascii="Times New Roman"/>
          <w:b/>
          <w:i w:val="false"/>
          <w:color w:val="000000"/>
        </w:rPr>
        <w:t xml:space="preserve"> Ақшалай аттестат</w:t>
      </w:r>
    </w:p>
    <w:bookmarkEnd w:id="149"/>
    <w:bookmarkStart w:name="z266" w:id="150"/>
    <w:p>
      <w:pPr>
        <w:spacing w:after="0"/>
        <w:ind w:left="0"/>
        <w:jc w:val="both"/>
      </w:pPr>
      <w:r>
        <w:rPr>
          <w:rFonts w:ascii="Times New Roman"/>
          <w:b w:val="false"/>
          <w:i w:val="false"/>
          <w:color w:val="000000"/>
          <w:sz w:val="28"/>
        </w:rPr>
        <w:t>
      ______________________________________________________________________________,   (аттестат берген органның атауы немесе РММ-нің шартты атауы, пошталық мекенжайы) __________________________________________________________________ куәландырады.  (әскери атағы) (толығымен тегі, аты, әкесінің аты (болса)</w:t>
      </w:r>
    </w:p>
    <w:bookmarkEnd w:id="150"/>
    <w:bookmarkStart w:name="z267" w:id="151"/>
    <w:p>
      <w:pPr>
        <w:spacing w:after="0"/>
        <w:ind w:left="0"/>
        <w:jc w:val="both"/>
      </w:pPr>
      <w:r>
        <w:rPr>
          <w:rFonts w:ascii="Times New Roman"/>
          <w:b w:val="false"/>
          <w:i w:val="false"/>
          <w:color w:val="000000"/>
          <w:sz w:val="28"/>
        </w:rPr>
        <w:t>
      1. Төлем түрімен мынадай есепте қамтамасыз етілді:</w:t>
      </w:r>
    </w:p>
    <w:bookmarkEnd w:id="151"/>
    <w:bookmarkStart w:name="z268" w:id="152"/>
    <w:p>
      <w:pPr>
        <w:spacing w:after="0"/>
        <w:ind w:left="0"/>
        <w:jc w:val="both"/>
      </w:pPr>
      <w:r>
        <w:rPr>
          <w:rFonts w:ascii="Times New Roman"/>
          <w:b w:val="false"/>
          <w:i w:val="false"/>
          <w:color w:val="000000"/>
          <w:sz w:val="28"/>
        </w:rPr>
        <w:t>
      1) лауазымдық айлықақы – 20__ жылғы _______ бойынша ______________ теңге;</w:t>
      </w:r>
    </w:p>
    <w:bookmarkEnd w:id="152"/>
    <w:bookmarkStart w:name="z269" w:id="153"/>
    <w:p>
      <w:pPr>
        <w:spacing w:after="0"/>
        <w:ind w:left="0"/>
        <w:jc w:val="both"/>
      </w:pPr>
      <w:r>
        <w:rPr>
          <w:rFonts w:ascii="Times New Roman"/>
          <w:b w:val="false"/>
          <w:i w:val="false"/>
          <w:color w:val="000000"/>
          <w:sz w:val="28"/>
        </w:rPr>
        <w:t>
      2) әскери атағы үшін айлықақы – 20__ жылғы _____ бойынша ____________ теңге;</w:t>
      </w:r>
    </w:p>
    <w:bookmarkEnd w:id="153"/>
    <w:bookmarkStart w:name="z270" w:id="154"/>
    <w:p>
      <w:pPr>
        <w:spacing w:after="0"/>
        <w:ind w:left="0"/>
        <w:jc w:val="both"/>
      </w:pPr>
      <w:r>
        <w:rPr>
          <w:rFonts w:ascii="Times New Roman"/>
          <w:b w:val="false"/>
          <w:i w:val="false"/>
          <w:color w:val="000000"/>
          <w:sz w:val="28"/>
        </w:rPr>
        <w:t>
      3) сыныптық біліктілік үстемеақысы – 20__ жылғы _____ бойынша________ теңге;</w:t>
      </w:r>
    </w:p>
    <w:bookmarkEnd w:id="154"/>
    <w:bookmarkStart w:name="z271" w:id="155"/>
    <w:p>
      <w:pPr>
        <w:spacing w:after="0"/>
        <w:ind w:left="0"/>
        <w:jc w:val="both"/>
      </w:pPr>
      <w:r>
        <w:rPr>
          <w:rFonts w:ascii="Times New Roman"/>
          <w:b w:val="false"/>
          <w:i w:val="false"/>
          <w:color w:val="000000"/>
          <w:sz w:val="28"/>
        </w:rPr>
        <w:t>
      4) құпия құжаттармен жұмыс үстемеақысы – 20__ жылғы _____ бойынша ________ теңге;</w:t>
      </w:r>
    </w:p>
    <w:bookmarkEnd w:id="155"/>
    <w:bookmarkStart w:name="z272" w:id="156"/>
    <w:p>
      <w:pPr>
        <w:spacing w:after="0"/>
        <w:ind w:left="0"/>
        <w:jc w:val="both"/>
      </w:pPr>
      <w:r>
        <w:rPr>
          <w:rFonts w:ascii="Times New Roman"/>
          <w:b w:val="false"/>
          <w:i w:val="false"/>
          <w:color w:val="000000"/>
          <w:sz w:val="28"/>
        </w:rPr>
        <w:t>
      5) ерекше қызмет жағдайы үшін үстемеақысы – 20__ жылғы ______ бойынша _____________________ теңге;</w:t>
      </w:r>
    </w:p>
    <w:bookmarkEnd w:id="156"/>
    <w:bookmarkStart w:name="z273" w:id="157"/>
    <w:p>
      <w:pPr>
        <w:spacing w:after="0"/>
        <w:ind w:left="0"/>
        <w:jc w:val="both"/>
      </w:pPr>
      <w:r>
        <w:rPr>
          <w:rFonts w:ascii="Times New Roman"/>
          <w:b w:val="false"/>
          <w:i w:val="false"/>
          <w:color w:val="000000"/>
          <w:sz w:val="28"/>
        </w:rPr>
        <w:t>
      6) шифрлау жұмысы үшін үстемеақысы – 20__ жылғы ______ бойынша ____ теңге;</w:t>
      </w:r>
    </w:p>
    <w:bookmarkEnd w:id="157"/>
    <w:bookmarkStart w:name="z274" w:id="158"/>
    <w:p>
      <w:pPr>
        <w:spacing w:after="0"/>
        <w:ind w:left="0"/>
        <w:jc w:val="both"/>
      </w:pPr>
      <w:r>
        <w:rPr>
          <w:rFonts w:ascii="Times New Roman"/>
          <w:b w:val="false"/>
          <w:i w:val="false"/>
          <w:color w:val="000000"/>
          <w:sz w:val="28"/>
        </w:rPr>
        <w:t>
      7) экологиялық қосымша ақы – 20__ жылғы _______ бойынша ____________ теңге;</w:t>
      </w:r>
    </w:p>
    <w:bookmarkEnd w:id="158"/>
    <w:bookmarkStart w:name="z275" w:id="159"/>
    <w:p>
      <w:pPr>
        <w:spacing w:after="0"/>
        <w:ind w:left="0"/>
        <w:jc w:val="both"/>
      </w:pPr>
      <w:r>
        <w:rPr>
          <w:rFonts w:ascii="Times New Roman"/>
          <w:b w:val="false"/>
          <w:i w:val="false"/>
          <w:color w:val="000000"/>
          <w:sz w:val="28"/>
        </w:rPr>
        <w:t>
      8) тұрғын үй-коммуналдық қызмет өтемақысы – 20__ жылғы _____ бойынша ____ теңге;</w:t>
      </w:r>
    </w:p>
    <w:bookmarkEnd w:id="159"/>
    <w:bookmarkStart w:name="z276" w:id="160"/>
    <w:p>
      <w:pPr>
        <w:spacing w:after="0"/>
        <w:ind w:left="0"/>
        <w:jc w:val="both"/>
      </w:pPr>
      <w:r>
        <w:rPr>
          <w:rFonts w:ascii="Times New Roman"/>
          <w:b w:val="false"/>
          <w:i w:val="false"/>
          <w:color w:val="000000"/>
          <w:sz w:val="28"/>
        </w:rPr>
        <w:t>
      9) тұрғын үй төлемі – 20__ жылғы ______ бойынша __________________ теңге;</w:t>
      </w:r>
    </w:p>
    <w:bookmarkEnd w:id="160"/>
    <w:bookmarkStart w:name="z277" w:id="161"/>
    <w:p>
      <w:pPr>
        <w:spacing w:after="0"/>
        <w:ind w:left="0"/>
        <w:jc w:val="both"/>
      </w:pPr>
      <w:r>
        <w:rPr>
          <w:rFonts w:ascii="Times New Roman"/>
          <w:b w:val="false"/>
          <w:i w:val="false"/>
          <w:color w:val="000000"/>
          <w:sz w:val="28"/>
        </w:rPr>
        <w:t>
      10) _____________________________________________________________________.</w:t>
      </w:r>
    </w:p>
    <w:bookmarkEnd w:id="161"/>
    <w:bookmarkStart w:name="z278" w:id="162"/>
    <w:p>
      <w:pPr>
        <w:spacing w:after="0"/>
        <w:ind w:left="0"/>
        <w:jc w:val="both"/>
      </w:pPr>
      <w:r>
        <w:rPr>
          <w:rFonts w:ascii="Times New Roman"/>
          <w:b w:val="false"/>
          <w:i w:val="false"/>
          <w:color w:val="000000"/>
          <w:sz w:val="28"/>
        </w:rPr>
        <w:t>
      Барлығы ___________________________________________________________ теңге.</w:t>
      </w:r>
    </w:p>
    <w:bookmarkEnd w:id="162"/>
    <w:p>
      <w:pPr>
        <w:spacing w:after="0"/>
        <w:ind w:left="0"/>
        <w:jc w:val="both"/>
      </w:pPr>
      <w:r>
        <w:rPr>
          <w:rFonts w:ascii="Times New Roman"/>
          <w:b w:val="false"/>
          <w:i w:val="false"/>
          <w:color w:val="000000"/>
          <w:sz w:val="28"/>
        </w:rPr>
        <w:t>
                                           (сомасы цифрмен, жазбаша)</w:t>
      </w:r>
    </w:p>
    <w:bookmarkStart w:name="z279" w:id="163"/>
    <w:p>
      <w:pPr>
        <w:spacing w:after="0"/>
        <w:ind w:left="0"/>
        <w:jc w:val="both"/>
      </w:pPr>
      <w:r>
        <w:rPr>
          <w:rFonts w:ascii="Times New Roman"/>
          <w:b w:val="false"/>
          <w:i w:val="false"/>
          <w:color w:val="000000"/>
          <w:sz w:val="28"/>
        </w:rPr>
        <w:t>
      2. 20__ жылғы 1 _______ лауазымдық айлықақыны белгілеуге құқық беретін еңбек өтілі (мемлекеттік қызметті ескеріп) құрайды: ____ жыл, ____ ай, ____ күн.</w:t>
      </w:r>
    </w:p>
    <w:bookmarkEnd w:id="163"/>
    <w:bookmarkStart w:name="z280" w:id="164"/>
    <w:p>
      <w:pPr>
        <w:spacing w:after="0"/>
        <w:ind w:left="0"/>
        <w:jc w:val="both"/>
      </w:pPr>
      <w:r>
        <w:rPr>
          <w:rFonts w:ascii="Times New Roman"/>
          <w:b w:val="false"/>
          <w:i w:val="false"/>
          <w:color w:val="000000"/>
          <w:sz w:val="28"/>
        </w:rPr>
        <w:t>
      3. Әлеуметтік аударым 20__ жылғы "___" _______ дейін жүргізілді.</w:t>
      </w:r>
    </w:p>
    <w:bookmarkEnd w:id="164"/>
    <w:bookmarkStart w:name="z281" w:id="165"/>
    <w:p>
      <w:pPr>
        <w:spacing w:after="0"/>
        <w:ind w:left="0"/>
        <w:jc w:val="both"/>
      </w:pPr>
      <w:r>
        <w:rPr>
          <w:rFonts w:ascii="Times New Roman"/>
          <w:b w:val="false"/>
          <w:i w:val="false"/>
          <w:color w:val="000000"/>
          <w:sz w:val="28"/>
        </w:rPr>
        <w:t>
      4. 20__ жылға негізгі демалыс ______________________________________________</w:t>
      </w:r>
    </w:p>
    <w:bookmarkEnd w:id="165"/>
    <w:p>
      <w:pPr>
        <w:spacing w:after="0"/>
        <w:ind w:left="0"/>
        <w:jc w:val="both"/>
      </w:pPr>
      <w:r>
        <w:rPr>
          <w:rFonts w:ascii="Times New Roman"/>
          <w:b w:val="false"/>
          <w:i w:val="false"/>
          <w:color w:val="000000"/>
          <w:sz w:val="28"/>
        </w:rPr>
        <w:t>
      (пайдаланылған тәулік саны көрсетіледі/пайдаланылмағаны жазылады)</w:t>
      </w:r>
    </w:p>
    <w:p>
      <w:pPr>
        <w:spacing w:after="0"/>
        <w:ind w:left="0"/>
        <w:jc w:val="both"/>
      </w:pPr>
      <w:r>
        <w:rPr>
          <w:rFonts w:ascii="Times New Roman"/>
          <w:b w:val="false"/>
          <w:i w:val="false"/>
          <w:color w:val="000000"/>
          <w:sz w:val="28"/>
        </w:rPr>
        <w:t>
      Сауықтыруға арналған жәрдемақы __________________________________________</w:t>
      </w:r>
    </w:p>
    <w:p>
      <w:pPr>
        <w:spacing w:after="0"/>
        <w:ind w:left="0"/>
        <w:jc w:val="both"/>
      </w:pPr>
      <w:r>
        <w:rPr>
          <w:rFonts w:ascii="Times New Roman"/>
          <w:b w:val="false"/>
          <w:i w:val="false"/>
          <w:color w:val="000000"/>
          <w:sz w:val="28"/>
        </w:rPr>
        <w:t>
                                            (төленген сома және қанша айға төленгені көрсетіледі)</w:t>
      </w:r>
    </w:p>
    <w:bookmarkStart w:name="z282" w:id="166"/>
    <w:p>
      <w:pPr>
        <w:spacing w:after="0"/>
        <w:ind w:left="0"/>
        <w:jc w:val="both"/>
      </w:pPr>
      <w:r>
        <w:rPr>
          <w:rFonts w:ascii="Times New Roman"/>
          <w:b w:val="false"/>
          <w:i w:val="false"/>
          <w:color w:val="000000"/>
          <w:sz w:val="28"/>
        </w:rPr>
        <w:t>
      5. Ұсталым туралы мәліметтер:</w:t>
      </w:r>
    </w:p>
    <w:bookmarkEnd w:id="166"/>
    <w:bookmarkStart w:name="z283" w:id="167"/>
    <w:p>
      <w:pPr>
        <w:spacing w:after="0"/>
        <w:ind w:left="0"/>
        <w:jc w:val="both"/>
      </w:pPr>
      <w:r>
        <w:rPr>
          <w:rFonts w:ascii="Times New Roman"/>
          <w:b w:val="false"/>
          <w:i w:val="false"/>
          <w:color w:val="000000"/>
          <w:sz w:val="28"/>
        </w:rPr>
        <w:t>
      1)____ жылғы "___" _______ № __________________ __________________________</w:t>
      </w:r>
    </w:p>
    <w:bookmarkEnd w:id="167"/>
    <w:p>
      <w:pPr>
        <w:spacing w:after="0"/>
        <w:ind w:left="0"/>
        <w:jc w:val="both"/>
      </w:pPr>
      <w:r>
        <w:rPr>
          <w:rFonts w:ascii="Times New Roman"/>
          <w:b w:val="false"/>
          <w:i w:val="false"/>
          <w:color w:val="000000"/>
          <w:sz w:val="28"/>
        </w:rPr>
        <w:t>
      (сот шешімін/атқарушылық құжатты берген сот атауы)</w:t>
      </w:r>
    </w:p>
    <w:p>
      <w:pPr>
        <w:spacing w:after="0"/>
        <w:ind w:left="0"/>
        <w:jc w:val="both"/>
      </w:pPr>
      <w:r>
        <w:rPr>
          <w:rFonts w:ascii="Times New Roman"/>
          <w:b w:val="false"/>
          <w:i w:val="false"/>
          <w:color w:val="000000"/>
          <w:sz w:val="28"/>
        </w:rPr>
        <w:t>
      _____________________ шешімі бойынша алимент табыстың ________ көлемінде (үлесінде)</w:t>
      </w:r>
    </w:p>
    <w:p>
      <w:pPr>
        <w:spacing w:after="0"/>
        <w:ind w:left="0"/>
        <w:jc w:val="both"/>
      </w:pPr>
      <w:r>
        <w:rPr>
          <w:rFonts w:ascii="Times New Roman"/>
          <w:b w:val="false"/>
          <w:i w:val="false"/>
          <w:color w:val="000000"/>
          <w:sz w:val="28"/>
        </w:rPr>
        <w:t>
      ____________________  (сомасы цифрмен, жазбаша) сомасында _________________________</w:t>
      </w:r>
    </w:p>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(алушының тегі, аты, әкесінің аты (болса), ЖСН, банк атауы, ағымдағы/карт-шот/толық мекенжайы)</w:t>
      </w:r>
    </w:p>
    <w:p>
      <w:pPr>
        <w:spacing w:after="0"/>
        <w:ind w:left="0"/>
        <w:jc w:val="both"/>
      </w:pPr>
      <w:r>
        <w:rPr>
          <w:rFonts w:ascii="Times New Roman"/>
          <w:b w:val="false"/>
          <w:i w:val="false"/>
          <w:color w:val="000000"/>
          <w:sz w:val="28"/>
        </w:rPr>
        <w:t>
      __________________ пайдасына  20__ жылғы "___" _______ дейін ұсталды.</w:t>
      </w:r>
    </w:p>
    <w:p>
      <w:pPr>
        <w:spacing w:after="0"/>
        <w:ind w:left="0"/>
        <w:jc w:val="both"/>
      </w:pPr>
      <w:r>
        <w:rPr>
          <w:rFonts w:ascii="Times New Roman"/>
          <w:b w:val="false"/>
          <w:i w:val="false"/>
          <w:color w:val="000000"/>
          <w:sz w:val="28"/>
        </w:rPr>
        <w:t>
      ___ жылғы "___" _______ алимент бойынша қарыз  ___________________________ құрайды.</w:t>
      </w:r>
    </w:p>
    <w:p>
      <w:pPr>
        <w:spacing w:after="0"/>
        <w:ind w:left="0"/>
        <w:jc w:val="both"/>
      </w:pPr>
      <w:r>
        <w:rPr>
          <w:rFonts w:ascii="Times New Roman"/>
          <w:b w:val="false"/>
          <w:i w:val="false"/>
          <w:color w:val="000000"/>
          <w:sz w:val="28"/>
        </w:rPr>
        <w:t>
      Алиментті ұстау 20__ жылғы "___"   (сомасы цифрмен, жазбаша) _______ аяқталады.</w:t>
      </w:r>
    </w:p>
    <w:p>
      <w:pPr>
        <w:spacing w:after="0"/>
        <w:ind w:left="0"/>
        <w:jc w:val="both"/>
      </w:pPr>
      <w:r>
        <w:rPr>
          <w:rFonts w:ascii="Times New Roman"/>
          <w:b w:val="false"/>
          <w:i w:val="false"/>
          <w:color w:val="000000"/>
          <w:sz w:val="28"/>
        </w:rPr>
        <w:t>
      Растау туралы белгі: _________________________ ___________ ___________________</w:t>
      </w:r>
    </w:p>
    <w:p>
      <w:pPr>
        <w:spacing w:after="0"/>
        <w:ind w:left="0"/>
        <w:jc w:val="both"/>
      </w:pPr>
      <w:r>
        <w:rPr>
          <w:rFonts w:ascii="Times New Roman"/>
          <w:b w:val="false"/>
          <w:i w:val="false"/>
          <w:color w:val="000000"/>
          <w:sz w:val="28"/>
        </w:rPr>
        <w:t>
                                            (лауазымы)     (қолы)      (тегі мен инициалдары)</w:t>
      </w:r>
    </w:p>
    <w:p>
      <w:pPr>
        <w:spacing w:after="0"/>
        <w:ind w:left="0"/>
        <w:jc w:val="both"/>
      </w:pPr>
      <w:r>
        <w:rPr>
          <w:rFonts w:ascii="Times New Roman"/>
          <w:b w:val="false"/>
          <w:i w:val="false"/>
          <w:color w:val="000000"/>
          <w:sz w:val="28"/>
        </w:rPr>
        <w:t>
      Мөр орны 20__ жылғы "___" _______   24-қосымшаның сыртқы жағы</w:t>
      </w:r>
    </w:p>
    <w:bookmarkStart w:name="z284" w:id="168"/>
    <w:p>
      <w:pPr>
        <w:spacing w:after="0"/>
        <w:ind w:left="0"/>
        <w:jc w:val="both"/>
      </w:pPr>
      <w:r>
        <w:rPr>
          <w:rFonts w:ascii="Times New Roman"/>
          <w:b w:val="false"/>
          <w:i w:val="false"/>
          <w:color w:val="000000"/>
          <w:sz w:val="28"/>
        </w:rPr>
        <w:t>
      2) өтелмеген берешек (ұстау) қалдығы _____________  (сомасы цифрмен, жазбаша) ________________,</w:t>
      </w:r>
    </w:p>
    <w:bookmarkEnd w:id="168"/>
    <w:p>
      <w:pPr>
        <w:spacing w:after="0"/>
        <w:ind w:left="0"/>
        <w:jc w:val="both"/>
      </w:pPr>
      <w:r>
        <w:rPr>
          <w:rFonts w:ascii="Times New Roman"/>
          <w:b w:val="false"/>
          <w:i w:val="false"/>
          <w:color w:val="000000"/>
          <w:sz w:val="28"/>
        </w:rPr>
        <w:t>
      ай сайын табыстың ______ көлемінде (үлесінде)  ________________   (сомасы цифрмен, жазбаша)</w:t>
      </w:r>
    </w:p>
    <w:p>
      <w:pPr>
        <w:spacing w:after="0"/>
        <w:ind w:left="0"/>
        <w:jc w:val="both"/>
      </w:pPr>
      <w:r>
        <w:rPr>
          <w:rFonts w:ascii="Times New Roman"/>
          <w:b w:val="false"/>
          <w:i w:val="false"/>
          <w:color w:val="000000"/>
          <w:sz w:val="28"/>
        </w:rPr>
        <w:t>
      сомасында______________________________________________________________________</w:t>
      </w:r>
    </w:p>
    <w:p>
      <w:pPr>
        <w:spacing w:after="0"/>
        <w:ind w:left="0"/>
        <w:jc w:val="both"/>
      </w:pPr>
      <w:r>
        <w:rPr>
          <w:rFonts w:ascii="Times New Roman"/>
          <w:b w:val="false"/>
          <w:i w:val="false"/>
          <w:color w:val="000000"/>
          <w:sz w:val="28"/>
        </w:rPr>
        <w:t>
      (алушының тегі, аты, әкесінің аты (болса), ЖСН, ағымдағы шот, банк атауы/толық мекенжайы) пайдасына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(сот шешімін берген сот, қаулы берген сот орындаушысы атауы)</w:t>
      </w:r>
    </w:p>
    <w:bookmarkStart w:name="z285" w:id="169"/>
    <w:p>
      <w:pPr>
        <w:spacing w:after="0"/>
        <w:ind w:left="0"/>
        <w:jc w:val="both"/>
      </w:pPr>
      <w:r>
        <w:rPr>
          <w:rFonts w:ascii="Times New Roman"/>
          <w:b w:val="false"/>
          <w:i w:val="false"/>
          <w:color w:val="000000"/>
          <w:sz w:val="28"/>
        </w:rPr>
        <w:t>
      _______________________________________________ негізінде ұсталуға тиіс.</w:t>
      </w:r>
    </w:p>
    <w:bookmarkEnd w:id="169"/>
    <w:p>
      <w:pPr>
        <w:spacing w:after="0"/>
        <w:ind w:left="0"/>
        <w:jc w:val="both"/>
      </w:pPr>
      <w:r>
        <w:rPr>
          <w:rFonts w:ascii="Times New Roman"/>
          <w:b w:val="false"/>
          <w:i w:val="false"/>
          <w:color w:val="000000"/>
          <w:sz w:val="28"/>
        </w:rPr>
        <w:t>
      6. ___________________________ негізінде</w:t>
      </w:r>
    </w:p>
    <w:p>
      <w:pPr>
        <w:spacing w:after="0"/>
        <w:ind w:left="0"/>
        <w:jc w:val="both"/>
      </w:pPr>
      <w:r>
        <w:rPr>
          <w:rFonts w:ascii="Times New Roman"/>
          <w:b w:val="false"/>
          <w:i w:val="false"/>
          <w:color w:val="000000"/>
          <w:sz w:val="28"/>
        </w:rPr>
        <w:t>
      20__ жылғы "__" _______ бір реттік  (бұйрық деректемесі) (төлем шот күні) тұрғын үй төлемін,</w:t>
      </w:r>
    </w:p>
    <w:p>
      <w:pPr>
        <w:spacing w:after="0"/>
        <w:ind w:left="0"/>
        <w:jc w:val="both"/>
      </w:pPr>
      <w:r>
        <w:rPr>
          <w:rFonts w:ascii="Times New Roman"/>
          <w:b w:val="false"/>
          <w:i w:val="false"/>
          <w:color w:val="000000"/>
          <w:sz w:val="28"/>
        </w:rPr>
        <w:t>
      ______________ негізінде 20__ жылғы "__" _____ 2018 (бұйрық деректемесі) (төлем шот күні)</w:t>
      </w:r>
    </w:p>
    <w:p>
      <w:pPr>
        <w:spacing w:after="0"/>
        <w:ind w:left="0"/>
        <w:jc w:val="both"/>
      </w:pPr>
      <w:r>
        <w:rPr>
          <w:rFonts w:ascii="Times New Roman"/>
          <w:b w:val="false"/>
          <w:i w:val="false"/>
          <w:color w:val="000000"/>
          <w:sz w:val="28"/>
        </w:rPr>
        <w:t>
      жылғы 12.02. № 50 ҚР ҮҚ сәйкес ақшалай өтемақы алды.</w:t>
      </w:r>
    </w:p>
    <w:bookmarkStart w:name="z286" w:id="170"/>
    <w:p>
      <w:pPr>
        <w:spacing w:after="0"/>
        <w:ind w:left="0"/>
        <w:jc w:val="both"/>
      </w:pPr>
      <w:r>
        <w:rPr>
          <w:rFonts w:ascii="Times New Roman"/>
          <w:b w:val="false"/>
          <w:i w:val="false"/>
          <w:color w:val="000000"/>
          <w:sz w:val="28"/>
        </w:rPr>
        <w:t>
      7. Ағымдағы қаржы жылында мынадай жағдай бойынша материлдық көмек алды:</w:t>
      </w:r>
    </w:p>
    <w:bookmarkEnd w:id="170"/>
    <w:bookmarkStart w:name="z287" w:id="171"/>
    <w:p>
      <w:pPr>
        <w:spacing w:after="0"/>
        <w:ind w:left="0"/>
        <w:jc w:val="both"/>
      </w:pPr>
      <w:r>
        <w:rPr>
          <w:rFonts w:ascii="Times New Roman"/>
          <w:b w:val="false"/>
          <w:i w:val="false"/>
          <w:color w:val="000000"/>
          <w:sz w:val="28"/>
        </w:rPr>
        <w:t>
      1)_______________________________________________________________________</w:t>
      </w:r>
    </w:p>
    <w:bookmarkEnd w:id="171"/>
    <w:p>
      <w:pPr>
        <w:spacing w:after="0"/>
        <w:ind w:left="0"/>
        <w:jc w:val="both"/>
      </w:pPr>
      <w:r>
        <w:rPr>
          <w:rFonts w:ascii="Times New Roman"/>
          <w:b w:val="false"/>
          <w:i w:val="false"/>
          <w:color w:val="000000"/>
          <w:sz w:val="28"/>
        </w:rPr>
        <w:t>
                                              (жағдай себебі, болған күн)</w:t>
      </w:r>
    </w:p>
    <w:bookmarkStart w:name="z288" w:id="172"/>
    <w:p>
      <w:pPr>
        <w:spacing w:after="0"/>
        <w:ind w:left="0"/>
        <w:jc w:val="both"/>
      </w:pPr>
      <w:r>
        <w:rPr>
          <w:rFonts w:ascii="Times New Roman"/>
          <w:b w:val="false"/>
          <w:i w:val="false"/>
          <w:color w:val="000000"/>
          <w:sz w:val="28"/>
        </w:rPr>
        <w:t>
      2)_______________________________________________________________________</w:t>
      </w:r>
    </w:p>
    <w:bookmarkEnd w:id="172"/>
    <w:bookmarkStart w:name="z289" w:id="173"/>
    <w:p>
      <w:pPr>
        <w:spacing w:after="0"/>
        <w:ind w:left="0"/>
        <w:jc w:val="both"/>
      </w:pPr>
      <w:r>
        <w:rPr>
          <w:rFonts w:ascii="Times New Roman"/>
          <w:b w:val="false"/>
          <w:i w:val="false"/>
          <w:color w:val="000000"/>
          <w:sz w:val="28"/>
        </w:rPr>
        <w:t>
      8. Тарифтік разряд/санат – _______________________.</w:t>
      </w:r>
    </w:p>
    <w:bookmarkEnd w:id="173"/>
    <w:bookmarkStart w:name="z290" w:id="174"/>
    <w:p>
      <w:pPr>
        <w:spacing w:after="0"/>
        <w:ind w:left="0"/>
        <w:jc w:val="both"/>
      </w:pPr>
      <w:r>
        <w:rPr>
          <w:rFonts w:ascii="Times New Roman"/>
          <w:b w:val="false"/>
          <w:i w:val="false"/>
          <w:color w:val="000000"/>
          <w:sz w:val="28"/>
        </w:rPr>
        <w:t>
      9. 20__ жылғы "___" _______ бастап __________________ _____________________</w:t>
      </w:r>
    </w:p>
    <w:bookmarkEnd w:id="174"/>
    <w:p>
      <w:pPr>
        <w:spacing w:after="0"/>
        <w:ind w:left="0"/>
        <w:jc w:val="both"/>
      </w:pPr>
      <w:r>
        <w:rPr>
          <w:rFonts w:ascii="Times New Roman"/>
          <w:b w:val="false"/>
          <w:i w:val="false"/>
          <w:color w:val="000000"/>
          <w:sz w:val="28"/>
        </w:rPr>
        <w:t>
      байланысты өкімде тұр.</w:t>
      </w:r>
    </w:p>
    <w:p>
      <w:pPr>
        <w:spacing w:after="0"/>
        <w:ind w:left="0"/>
        <w:jc w:val="both"/>
      </w:pPr>
      <w:r>
        <w:rPr>
          <w:rFonts w:ascii="Times New Roman"/>
          <w:b w:val="false"/>
          <w:i w:val="false"/>
          <w:color w:val="000000"/>
          <w:sz w:val="28"/>
        </w:rPr>
        <w:t>
      Негіз: __________________________________________________________________</w:t>
      </w:r>
    </w:p>
    <w:bookmarkStart w:name="z291" w:id="175"/>
    <w:p>
      <w:pPr>
        <w:spacing w:after="0"/>
        <w:ind w:left="0"/>
        <w:jc w:val="both"/>
      </w:pPr>
      <w:r>
        <w:rPr>
          <w:rFonts w:ascii="Times New Roman"/>
          <w:b w:val="false"/>
          <w:i w:val="false"/>
          <w:color w:val="000000"/>
          <w:sz w:val="28"/>
        </w:rPr>
        <w:t>
      10. Әскери қызметшінің деректемесі: _______________________________________</w:t>
      </w:r>
    </w:p>
    <w:bookmarkEnd w:id="175"/>
    <w:p>
      <w:pPr>
        <w:spacing w:after="0"/>
        <w:ind w:left="0"/>
        <w:jc w:val="both"/>
      </w:pPr>
      <w:r>
        <w:rPr>
          <w:rFonts w:ascii="Times New Roman"/>
          <w:b w:val="false"/>
          <w:i w:val="false"/>
          <w:color w:val="000000"/>
          <w:sz w:val="28"/>
        </w:rPr>
        <w:t>
      (ЖСН, банк атауы және карт шот ЖСК, банк атауы және арнайы шот)</w:t>
      </w:r>
    </w:p>
    <w:p>
      <w:pPr>
        <w:spacing w:after="0"/>
        <w:ind w:left="0"/>
        <w:jc w:val="both"/>
      </w:pPr>
      <w:r>
        <w:rPr>
          <w:rFonts w:ascii="Times New Roman"/>
          <w:b w:val="false"/>
          <w:i w:val="false"/>
          <w:color w:val="000000"/>
          <w:sz w:val="28"/>
        </w:rPr>
        <w:t>
      ________________________________________________________________________</w:t>
      </w:r>
    </w:p>
    <w:bookmarkStart w:name="z292" w:id="176"/>
    <w:p>
      <w:pPr>
        <w:spacing w:after="0"/>
        <w:ind w:left="0"/>
        <w:jc w:val="both"/>
      </w:pPr>
      <w:r>
        <w:rPr>
          <w:rFonts w:ascii="Times New Roman"/>
          <w:b w:val="false"/>
          <w:i w:val="false"/>
          <w:color w:val="000000"/>
          <w:sz w:val="28"/>
        </w:rPr>
        <w:t>
      11. _____________ станциясына дейін жол жүруге _____ адамға № _____ ________</w:t>
      </w:r>
    </w:p>
    <w:bookmarkEnd w:id="176"/>
    <w:p>
      <w:pPr>
        <w:spacing w:after="0"/>
        <w:ind w:left="0"/>
        <w:jc w:val="both"/>
      </w:pPr>
      <w:r>
        <w:rPr>
          <w:rFonts w:ascii="Times New Roman"/>
          <w:b w:val="false"/>
          <w:i w:val="false"/>
          <w:color w:val="000000"/>
          <w:sz w:val="28"/>
        </w:rPr>
        <w:t>
      1 нысан әскери тасымалдау құжаттары берілді.</w:t>
      </w:r>
    </w:p>
    <w:bookmarkStart w:name="z293" w:id="177"/>
    <w:p>
      <w:pPr>
        <w:spacing w:after="0"/>
        <w:ind w:left="0"/>
        <w:jc w:val="both"/>
      </w:pPr>
      <w:r>
        <w:rPr>
          <w:rFonts w:ascii="Times New Roman"/>
          <w:b w:val="false"/>
          <w:i w:val="false"/>
          <w:color w:val="000000"/>
          <w:sz w:val="28"/>
        </w:rPr>
        <w:t>
      Үй заттарын тасымалдауға № _____ __________ 2 нысан әскери тасымалдау құжаттары берілді.</w:t>
      </w:r>
    </w:p>
    <w:bookmarkEnd w:id="177"/>
    <w:bookmarkStart w:name="z294" w:id="178"/>
    <w:p>
      <w:pPr>
        <w:spacing w:after="0"/>
        <w:ind w:left="0"/>
        <w:jc w:val="both"/>
      </w:pPr>
      <w:r>
        <w:rPr>
          <w:rFonts w:ascii="Times New Roman"/>
          <w:b w:val="false"/>
          <w:i w:val="false"/>
          <w:color w:val="000000"/>
          <w:sz w:val="28"/>
        </w:rPr>
        <w:t>
      12. 20__ жылғы "__" _____ сомасы ________ теңгеге № __ хабарлама (№ 280 нысан) ресімделді.</w:t>
      </w:r>
    </w:p>
    <w:bookmarkEnd w:id="178"/>
    <w:bookmarkStart w:name="z295" w:id="179"/>
    <w:p>
      <w:pPr>
        <w:spacing w:after="0"/>
        <w:ind w:left="0"/>
        <w:jc w:val="both"/>
      </w:pPr>
      <w:r>
        <w:rPr>
          <w:rFonts w:ascii="Times New Roman"/>
          <w:b w:val="false"/>
          <w:i w:val="false"/>
          <w:color w:val="000000"/>
          <w:sz w:val="28"/>
        </w:rPr>
        <w:t>
      13. Аттестат _______________ _______________________________________ байланысты берілді.</w:t>
      </w:r>
    </w:p>
    <w:bookmarkEnd w:id="179"/>
    <w:bookmarkStart w:name="z296" w:id="180"/>
    <w:p>
      <w:pPr>
        <w:spacing w:after="0"/>
        <w:ind w:left="0"/>
        <w:jc w:val="both"/>
      </w:pPr>
      <w:r>
        <w:rPr>
          <w:rFonts w:ascii="Times New Roman"/>
          <w:b w:val="false"/>
          <w:i w:val="false"/>
          <w:color w:val="000000"/>
          <w:sz w:val="28"/>
        </w:rPr>
        <w:t>
      20__ жылғы "__" _______ _______________  (елді мекен атауы)</w:t>
      </w:r>
    </w:p>
    <w:bookmarkEnd w:id="180"/>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Қолтаңба:</w:t>
      </w:r>
    </w:p>
    <w:p>
      <w:pPr>
        <w:spacing w:after="0"/>
        <w:ind w:left="0"/>
        <w:jc w:val="both"/>
      </w:pPr>
      <w:r>
        <w:rPr>
          <w:rFonts w:ascii="Times New Roman"/>
          <w:b w:val="false"/>
          <w:i w:val="false"/>
          <w:color w:val="000000"/>
          <w:sz w:val="28"/>
        </w:rPr>
        <w:t>
      1. ___________ ___________________________</w:t>
      </w:r>
    </w:p>
    <w:p>
      <w:pPr>
        <w:spacing w:after="0"/>
        <w:ind w:left="0"/>
        <w:jc w:val="both"/>
      </w:pPr>
      <w:r>
        <w:rPr>
          <w:rFonts w:ascii="Times New Roman"/>
          <w:b w:val="false"/>
          <w:i w:val="false"/>
          <w:color w:val="000000"/>
          <w:sz w:val="28"/>
        </w:rPr>
        <w:t>
      2. ___________ ___________________________</w:t>
      </w:r>
    </w:p>
    <w:bookmarkStart w:name="z297" w:id="181"/>
    <w:p>
      <w:pPr>
        <w:spacing w:after="0"/>
        <w:ind w:left="0"/>
        <w:jc w:val="both"/>
      </w:pPr>
      <w:r>
        <w:rPr>
          <w:rFonts w:ascii="Times New Roman"/>
          <w:b w:val="false"/>
          <w:i w:val="false"/>
          <w:color w:val="000000"/>
          <w:sz w:val="28"/>
        </w:rPr>
        <w:t>
      Аттестатта көрсетілген деректердің дұрыс екенін растаймын _______________ ____________</w:t>
      </w:r>
    </w:p>
    <w:bookmarkEnd w:id="181"/>
    <w:p>
      <w:pPr>
        <w:spacing w:after="0"/>
        <w:ind w:left="0"/>
        <w:jc w:val="both"/>
      </w:pPr>
      <w:r>
        <w:rPr>
          <w:rFonts w:ascii="Times New Roman"/>
          <w:b w:val="false"/>
          <w:i w:val="false"/>
          <w:color w:val="000000"/>
          <w:sz w:val="28"/>
        </w:rPr>
        <w:t>
                                                                                                         (қолы) (тегі мен инициалдары)</w:t>
      </w:r>
    </w:p>
    <w:p>
      <w:pPr>
        <w:spacing w:after="0"/>
        <w:ind w:left="0"/>
        <w:jc w:val="both"/>
      </w:pPr>
      <w:r>
        <w:rPr>
          <w:rFonts w:ascii="Times New Roman"/>
          <w:b w:val="false"/>
          <w:i w:val="false"/>
          <w:color w:val="000000"/>
          <w:sz w:val="28"/>
        </w:rPr>
        <w:t>
      Растау туралы белгі: _________________________ ___________ ___________________</w:t>
      </w:r>
    </w:p>
    <w:p>
      <w:pPr>
        <w:spacing w:after="0"/>
        <w:ind w:left="0"/>
        <w:jc w:val="both"/>
      </w:pPr>
      <w:r>
        <w:rPr>
          <w:rFonts w:ascii="Times New Roman"/>
          <w:b w:val="false"/>
          <w:i w:val="false"/>
          <w:color w:val="000000"/>
          <w:sz w:val="28"/>
        </w:rPr>
        <w:t>
                                            (лауазымы) (қолы) (тегі мен инициалдары)</w:t>
      </w:r>
    </w:p>
    <w:p>
      <w:pPr>
        <w:spacing w:after="0"/>
        <w:ind w:left="0"/>
        <w:jc w:val="both"/>
      </w:pPr>
      <w:r>
        <w:rPr>
          <w:rFonts w:ascii="Times New Roman"/>
          <w:b w:val="false"/>
          <w:i w:val="false"/>
          <w:color w:val="000000"/>
          <w:sz w:val="28"/>
        </w:rPr>
        <w:t>
      Мөр орны 20__ жылғы "___" _______</w:t>
      </w:r>
    </w:p>
    <w:bookmarkStart w:name="z298" w:id="182"/>
    <w:p>
      <w:pPr>
        <w:spacing w:after="0"/>
        <w:ind w:left="0"/>
        <w:jc w:val="both"/>
      </w:pPr>
      <w:r>
        <w:rPr>
          <w:rFonts w:ascii="Times New Roman"/>
          <w:b w:val="false"/>
          <w:i w:val="false"/>
          <w:color w:val="000000"/>
          <w:sz w:val="28"/>
        </w:rPr>
        <w:t>
      Ескертпе:</w:t>
      </w:r>
    </w:p>
    <w:bookmarkEnd w:id="182"/>
    <w:bookmarkStart w:name="z299" w:id="183"/>
    <w:p>
      <w:pPr>
        <w:spacing w:after="0"/>
        <w:ind w:left="0"/>
        <w:jc w:val="both"/>
      </w:pPr>
      <w:r>
        <w:rPr>
          <w:rFonts w:ascii="Times New Roman"/>
          <w:b w:val="false"/>
          <w:i w:val="false"/>
          <w:color w:val="000000"/>
          <w:sz w:val="28"/>
        </w:rPr>
        <w:t>
      1. РММ – республикалық мемлекеттік мекеме.</w:t>
      </w:r>
    </w:p>
    <w:bookmarkEnd w:id="183"/>
    <w:bookmarkStart w:name="z300" w:id="184"/>
    <w:p>
      <w:pPr>
        <w:spacing w:after="0"/>
        <w:ind w:left="0"/>
        <w:jc w:val="both"/>
      </w:pPr>
      <w:r>
        <w:rPr>
          <w:rFonts w:ascii="Times New Roman"/>
          <w:b w:val="false"/>
          <w:i w:val="false"/>
          <w:color w:val="000000"/>
          <w:sz w:val="28"/>
        </w:rPr>
        <w:t>
      2. ЖСН – жеке сәйкестендіру нөмірі.</w:t>
      </w:r>
    </w:p>
    <w:bookmarkEnd w:id="184"/>
    <w:bookmarkStart w:name="z301" w:id="185"/>
    <w:p>
      <w:pPr>
        <w:spacing w:after="0"/>
        <w:ind w:left="0"/>
        <w:jc w:val="both"/>
      </w:pPr>
      <w:r>
        <w:rPr>
          <w:rFonts w:ascii="Times New Roman"/>
          <w:b w:val="false"/>
          <w:i w:val="false"/>
          <w:color w:val="000000"/>
          <w:sz w:val="28"/>
        </w:rPr>
        <w:t>
      3. ЖСК – жеке сәйкестендіру коды.</w:t>
      </w:r>
    </w:p>
    <w:bookmarkEnd w:id="185"/>
    <w:bookmarkStart w:name="z302" w:id="186"/>
    <w:p>
      <w:pPr>
        <w:spacing w:after="0"/>
        <w:ind w:left="0"/>
        <w:jc w:val="both"/>
      </w:pPr>
      <w:r>
        <w:rPr>
          <w:rFonts w:ascii="Times New Roman"/>
          <w:b w:val="false"/>
          <w:i w:val="false"/>
          <w:color w:val="000000"/>
          <w:sz w:val="28"/>
        </w:rPr>
        <w:t>
      4. ҚР ҮҚ – Қазақстан Республикасы Үкіметінің қаулысы.</w:t>
      </w:r>
    </w:p>
    <w:bookmarkEnd w:id="186"/>
    <w:bookmarkStart w:name="z303" w:id="187"/>
    <w:p>
      <w:pPr>
        <w:spacing w:after="0"/>
        <w:ind w:left="0"/>
        <w:jc w:val="both"/>
      </w:pPr>
      <w:r>
        <w:rPr>
          <w:rFonts w:ascii="Times New Roman"/>
          <w:b w:val="false"/>
          <w:i w:val="false"/>
          <w:color w:val="000000"/>
          <w:sz w:val="28"/>
        </w:rPr>
        <w:t>
      5. Ақшалай аттестатта төлем есебі қай күнге дейін қосумен қамтамасыз етілгенін көрсетіп, толық айға жазылады.</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29 шілдедегі</w:t>
            </w:r>
            <w:r>
              <w:br/>
            </w:r>
            <w:r>
              <w:rPr>
                <w:rFonts w:ascii="Times New Roman"/>
                <w:b w:val="false"/>
                <w:i w:val="false"/>
                <w:color w:val="000000"/>
                <w:sz w:val="20"/>
              </w:rPr>
              <w:t>№ 399 бұйрығымен</w:t>
            </w:r>
            <w:r>
              <w:br/>
            </w:r>
            <w:r>
              <w:rPr>
                <w:rFonts w:ascii="Times New Roman"/>
                <w:b w:val="false"/>
                <w:i w:val="false"/>
                <w:color w:val="000000"/>
                <w:sz w:val="20"/>
              </w:rPr>
              <w:t>бекітілген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қаржылық</w:t>
            </w:r>
            <w:r>
              <w:br/>
            </w:r>
            <w:r>
              <w:rPr>
                <w:rFonts w:ascii="Times New Roman"/>
                <w:b w:val="false"/>
                <w:i w:val="false"/>
                <w:color w:val="000000"/>
                <w:sz w:val="20"/>
              </w:rPr>
              <w:t>және 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25-қосымша</w:t>
            </w:r>
            <w:r>
              <w:br/>
            </w:r>
            <w:r>
              <w:rPr>
                <w:rFonts w:ascii="Times New Roman"/>
                <w:b w:val="false"/>
                <w:i w:val="false"/>
                <w:color w:val="000000"/>
                <w:sz w:val="20"/>
              </w:rPr>
              <w:t>Нысан</w:t>
            </w:r>
          </w:p>
        </w:tc>
      </w:tr>
    </w:tbl>
    <w:bookmarkStart w:name="z306" w:id="188"/>
    <w:p>
      <w:pPr>
        <w:spacing w:after="0"/>
        <w:ind w:left="0"/>
        <w:jc w:val="left"/>
      </w:pPr>
      <w:r>
        <w:rPr>
          <w:rFonts w:ascii="Times New Roman"/>
          <w:b/>
          <w:i w:val="false"/>
          <w:color w:val="000000"/>
        </w:rPr>
        <w:t xml:space="preserve"> Ақшалай аттестат</w:t>
      </w:r>
    </w:p>
    <w:bookmarkEnd w:id="188"/>
    <w:p>
      <w:pPr>
        <w:spacing w:after="0"/>
        <w:ind w:left="0"/>
        <w:jc w:val="both"/>
      </w:pPr>
      <w:r>
        <w:rPr>
          <w:rFonts w:ascii="Times New Roman"/>
          <w:b w:val="false"/>
          <w:i w:val="false"/>
          <w:color w:val="000000"/>
          <w:sz w:val="28"/>
        </w:rPr>
        <w:t>
      ______________________________________________________________________________</w:t>
      </w:r>
    </w:p>
    <w:bookmarkStart w:name="z307" w:id="189"/>
    <w:p>
      <w:pPr>
        <w:spacing w:after="0"/>
        <w:ind w:left="0"/>
        <w:jc w:val="both"/>
      </w:pPr>
      <w:r>
        <w:rPr>
          <w:rFonts w:ascii="Times New Roman"/>
          <w:b w:val="false"/>
          <w:i w:val="false"/>
          <w:color w:val="000000"/>
          <w:sz w:val="28"/>
        </w:rPr>
        <w:t>
      (аттестат берген органның атауы немесе РММ-нің шартты атауы, пошталық мекен-жайы)</w:t>
      </w:r>
    </w:p>
    <w:bookmarkEnd w:id="189"/>
    <w:p>
      <w:pPr>
        <w:spacing w:after="0"/>
        <w:ind w:left="0"/>
        <w:jc w:val="both"/>
      </w:pPr>
      <w:r>
        <w:rPr>
          <w:rFonts w:ascii="Times New Roman"/>
          <w:b w:val="false"/>
          <w:i w:val="false"/>
          <w:color w:val="000000"/>
          <w:sz w:val="28"/>
        </w:rPr>
        <w:t>
      _______________________________________________, онымен_____________________</w:t>
      </w:r>
    </w:p>
    <w:p>
      <w:pPr>
        <w:spacing w:after="0"/>
        <w:ind w:left="0"/>
        <w:jc w:val="both"/>
      </w:pPr>
      <w:r>
        <w:rPr>
          <w:rFonts w:ascii="Times New Roman"/>
          <w:b w:val="false"/>
          <w:i w:val="false"/>
          <w:color w:val="000000"/>
          <w:sz w:val="28"/>
        </w:rPr>
        <w:t>
      (әскери атағы) (толық тегі, аты, әкесінің аты (болса) (сомасы цифрмен және жазбаша) мынаны куәландырады.</w:t>
      </w:r>
    </w:p>
    <w:bookmarkStart w:name="z308" w:id="190"/>
    <w:p>
      <w:pPr>
        <w:spacing w:after="0"/>
        <w:ind w:left="0"/>
        <w:jc w:val="both"/>
      </w:pPr>
      <w:r>
        <w:rPr>
          <w:rFonts w:ascii="Times New Roman"/>
          <w:b w:val="false"/>
          <w:i w:val="false"/>
          <w:color w:val="000000"/>
          <w:sz w:val="28"/>
        </w:rPr>
        <w:t>
      1. Төлем түрімен мынадай есепте қамтамасыз етілді:</w:t>
      </w:r>
    </w:p>
    <w:bookmarkEnd w:id="190"/>
    <w:bookmarkStart w:name="z309" w:id="191"/>
    <w:p>
      <w:pPr>
        <w:spacing w:after="0"/>
        <w:ind w:left="0"/>
        <w:jc w:val="both"/>
      </w:pPr>
      <w:r>
        <w:rPr>
          <w:rFonts w:ascii="Times New Roman"/>
          <w:b w:val="false"/>
          <w:i w:val="false"/>
          <w:color w:val="000000"/>
          <w:sz w:val="28"/>
        </w:rPr>
        <w:t>
      1) лауазымдық айлықақы – 20__ жылғы _______ бойынша ______________ теңге;</w:t>
      </w:r>
    </w:p>
    <w:bookmarkEnd w:id="191"/>
    <w:bookmarkStart w:name="z310" w:id="192"/>
    <w:p>
      <w:pPr>
        <w:spacing w:after="0"/>
        <w:ind w:left="0"/>
        <w:jc w:val="both"/>
      </w:pPr>
      <w:r>
        <w:rPr>
          <w:rFonts w:ascii="Times New Roman"/>
          <w:b w:val="false"/>
          <w:i w:val="false"/>
          <w:color w:val="000000"/>
          <w:sz w:val="28"/>
        </w:rPr>
        <w:t>
      2) пошталық шығыс – 20__ жылғы _______ бойынша ___________ теңге.</w:t>
      </w:r>
    </w:p>
    <w:bookmarkEnd w:id="192"/>
    <w:bookmarkStart w:name="z311" w:id="193"/>
    <w:p>
      <w:pPr>
        <w:spacing w:after="0"/>
        <w:ind w:left="0"/>
        <w:jc w:val="both"/>
      </w:pPr>
      <w:r>
        <w:rPr>
          <w:rFonts w:ascii="Times New Roman"/>
          <w:b w:val="false"/>
          <w:i w:val="false"/>
          <w:color w:val="000000"/>
          <w:sz w:val="28"/>
        </w:rPr>
        <w:t>
      Барлығы ___________________________________________________________ теңге.</w:t>
      </w:r>
    </w:p>
    <w:bookmarkEnd w:id="193"/>
    <w:p>
      <w:pPr>
        <w:spacing w:after="0"/>
        <w:ind w:left="0"/>
        <w:jc w:val="both"/>
      </w:pPr>
      <w:r>
        <w:rPr>
          <w:rFonts w:ascii="Times New Roman"/>
          <w:b w:val="false"/>
          <w:i w:val="false"/>
          <w:color w:val="000000"/>
          <w:sz w:val="28"/>
        </w:rPr>
        <w:t>
                                            (сомасы цифрмен және жазбаша)</w:t>
      </w:r>
    </w:p>
    <w:bookmarkStart w:name="z312" w:id="194"/>
    <w:p>
      <w:pPr>
        <w:spacing w:after="0"/>
        <w:ind w:left="0"/>
        <w:jc w:val="both"/>
      </w:pPr>
      <w:r>
        <w:rPr>
          <w:rFonts w:ascii="Times New Roman"/>
          <w:b w:val="false"/>
          <w:i w:val="false"/>
          <w:color w:val="000000"/>
          <w:sz w:val="28"/>
        </w:rPr>
        <w:t>
      2. 20__ жылғы 1 _______ лауазымдық айлықақыны белгілеуге құқық беретін еңбек өтілі:</w:t>
      </w:r>
    </w:p>
    <w:bookmarkEnd w:id="194"/>
    <w:p>
      <w:pPr>
        <w:spacing w:after="0"/>
        <w:ind w:left="0"/>
        <w:jc w:val="both"/>
      </w:pPr>
      <w:r>
        <w:rPr>
          <w:rFonts w:ascii="Times New Roman"/>
          <w:b w:val="false"/>
          <w:i w:val="false"/>
          <w:color w:val="000000"/>
          <w:sz w:val="28"/>
        </w:rPr>
        <w:t>
      ____ жыл, ____ ай, ____ күн.</w:t>
      </w:r>
    </w:p>
    <w:bookmarkStart w:name="z313" w:id="195"/>
    <w:p>
      <w:pPr>
        <w:spacing w:after="0"/>
        <w:ind w:left="0"/>
        <w:jc w:val="both"/>
      </w:pPr>
      <w:r>
        <w:rPr>
          <w:rFonts w:ascii="Times New Roman"/>
          <w:b w:val="false"/>
          <w:i w:val="false"/>
          <w:color w:val="000000"/>
          <w:sz w:val="28"/>
        </w:rPr>
        <w:t>
      3. Міндетті зейнетақы жарнасы 20__ жылғы "__" ______ дейін _________ теңге ұсталды.</w:t>
      </w:r>
    </w:p>
    <w:bookmarkEnd w:id="195"/>
    <w:bookmarkStart w:name="z314" w:id="196"/>
    <w:p>
      <w:pPr>
        <w:spacing w:after="0"/>
        <w:ind w:left="0"/>
        <w:jc w:val="both"/>
      </w:pPr>
      <w:r>
        <w:rPr>
          <w:rFonts w:ascii="Times New Roman"/>
          <w:b w:val="false"/>
          <w:i w:val="false"/>
          <w:color w:val="000000"/>
          <w:sz w:val="28"/>
        </w:rPr>
        <w:t>
      4. Тарифтік разряд/санат – _______________________.</w:t>
      </w:r>
    </w:p>
    <w:bookmarkEnd w:id="196"/>
    <w:bookmarkStart w:name="z315" w:id="197"/>
    <w:p>
      <w:pPr>
        <w:spacing w:after="0"/>
        <w:ind w:left="0"/>
        <w:jc w:val="both"/>
      </w:pPr>
      <w:r>
        <w:rPr>
          <w:rFonts w:ascii="Times New Roman"/>
          <w:b w:val="false"/>
          <w:i w:val="false"/>
          <w:color w:val="000000"/>
          <w:sz w:val="28"/>
        </w:rPr>
        <w:t>
      5. 20__ жылғы "___" _______ бастап ________________________ байланысты өкімде тұр.</w:t>
      </w:r>
    </w:p>
    <w:bookmarkEnd w:id="197"/>
    <w:bookmarkStart w:name="z317" w:id="198"/>
    <w:p>
      <w:pPr>
        <w:spacing w:after="0"/>
        <w:ind w:left="0"/>
        <w:jc w:val="both"/>
      </w:pPr>
      <w:r>
        <w:rPr>
          <w:rFonts w:ascii="Times New Roman"/>
          <w:b w:val="false"/>
          <w:i w:val="false"/>
          <w:color w:val="000000"/>
          <w:sz w:val="28"/>
        </w:rPr>
        <w:t>
      Негіз: _____________________________________________________________________</w:t>
      </w:r>
    </w:p>
    <w:bookmarkEnd w:id="198"/>
    <w:bookmarkStart w:name="z318" w:id="199"/>
    <w:p>
      <w:pPr>
        <w:spacing w:after="0"/>
        <w:ind w:left="0"/>
        <w:jc w:val="both"/>
      </w:pPr>
      <w:r>
        <w:rPr>
          <w:rFonts w:ascii="Times New Roman"/>
          <w:b w:val="false"/>
          <w:i w:val="false"/>
          <w:color w:val="000000"/>
          <w:sz w:val="28"/>
        </w:rPr>
        <w:t>
      6. _____________________ станциясына дейін жол жүруге ______ адамға</w:t>
      </w:r>
    </w:p>
    <w:bookmarkEnd w:id="199"/>
    <w:p>
      <w:pPr>
        <w:spacing w:after="0"/>
        <w:ind w:left="0"/>
        <w:jc w:val="both"/>
      </w:pPr>
      <w:r>
        <w:rPr>
          <w:rFonts w:ascii="Times New Roman"/>
          <w:b w:val="false"/>
          <w:i w:val="false"/>
          <w:color w:val="000000"/>
          <w:sz w:val="28"/>
        </w:rPr>
        <w:t>
      № ____ ______ 1-нысан әскери тасмалдау құжаттары, __________ станциясына дейін жол жүруге ____ адамға</w:t>
      </w:r>
    </w:p>
    <w:p>
      <w:pPr>
        <w:spacing w:after="0"/>
        <w:ind w:left="0"/>
        <w:jc w:val="both"/>
      </w:pPr>
      <w:r>
        <w:rPr>
          <w:rFonts w:ascii="Times New Roman"/>
          <w:b w:val="false"/>
          <w:i w:val="false"/>
          <w:color w:val="000000"/>
          <w:sz w:val="28"/>
        </w:rPr>
        <w:t>
      № ____ __________ 1-нысан әскери тасмалдау құжаттары берілді.</w:t>
      </w:r>
    </w:p>
    <w:bookmarkStart w:name="z319" w:id="200"/>
    <w:p>
      <w:pPr>
        <w:spacing w:after="0"/>
        <w:ind w:left="0"/>
        <w:jc w:val="both"/>
      </w:pPr>
      <w:r>
        <w:rPr>
          <w:rFonts w:ascii="Times New Roman"/>
          <w:b w:val="false"/>
          <w:i w:val="false"/>
          <w:color w:val="000000"/>
          <w:sz w:val="28"/>
        </w:rPr>
        <w:t>
      7. 20__ жылғы "___" _______ сомасы ______________ теңгеге</w:t>
      </w:r>
    </w:p>
    <w:bookmarkEnd w:id="200"/>
    <w:p>
      <w:pPr>
        <w:spacing w:after="0"/>
        <w:ind w:left="0"/>
        <w:jc w:val="both"/>
      </w:pPr>
      <w:r>
        <w:rPr>
          <w:rFonts w:ascii="Times New Roman"/>
          <w:b w:val="false"/>
          <w:i w:val="false"/>
          <w:color w:val="000000"/>
          <w:sz w:val="28"/>
        </w:rPr>
        <w:t>
      № _____ хабарлама (№ 280 нысан) ресімделді.</w:t>
      </w:r>
    </w:p>
    <w:bookmarkStart w:name="z320" w:id="201"/>
    <w:p>
      <w:pPr>
        <w:spacing w:after="0"/>
        <w:ind w:left="0"/>
        <w:jc w:val="both"/>
      </w:pPr>
      <w:r>
        <w:rPr>
          <w:rFonts w:ascii="Times New Roman"/>
          <w:b w:val="false"/>
          <w:i w:val="false"/>
          <w:color w:val="000000"/>
          <w:sz w:val="28"/>
        </w:rPr>
        <w:t>
      8. Аттестат _____________________________ байланысты берілді.</w:t>
      </w:r>
    </w:p>
    <w:bookmarkEnd w:id="201"/>
    <w:p>
      <w:pPr>
        <w:spacing w:after="0"/>
        <w:ind w:left="0"/>
        <w:jc w:val="both"/>
      </w:pPr>
      <w:r>
        <w:rPr>
          <w:rFonts w:ascii="Times New Roman"/>
          <w:b w:val="false"/>
          <w:i w:val="false"/>
          <w:color w:val="000000"/>
          <w:sz w:val="28"/>
        </w:rPr>
        <w:t>
      20__ жылғы "_" _______ ______________   (елді мекен атауы)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Қолтаңба:</w:t>
      </w:r>
    </w:p>
    <w:p>
      <w:pPr>
        <w:spacing w:after="0"/>
        <w:ind w:left="0"/>
        <w:jc w:val="both"/>
      </w:pPr>
      <w:r>
        <w:rPr>
          <w:rFonts w:ascii="Times New Roman"/>
          <w:b w:val="false"/>
          <w:i w:val="false"/>
          <w:color w:val="000000"/>
          <w:sz w:val="28"/>
        </w:rPr>
        <w:t>
      1. ___________ ___________________________</w:t>
      </w:r>
    </w:p>
    <w:p>
      <w:pPr>
        <w:spacing w:after="0"/>
        <w:ind w:left="0"/>
        <w:jc w:val="both"/>
      </w:pPr>
      <w:r>
        <w:rPr>
          <w:rFonts w:ascii="Times New Roman"/>
          <w:b w:val="false"/>
          <w:i w:val="false"/>
          <w:color w:val="000000"/>
          <w:sz w:val="28"/>
        </w:rPr>
        <w:t>
      2. ___________ ___________________________</w:t>
      </w:r>
    </w:p>
    <w:p>
      <w:pPr>
        <w:spacing w:after="0"/>
        <w:ind w:left="0"/>
        <w:jc w:val="both"/>
      </w:pPr>
      <w:r>
        <w:rPr>
          <w:rFonts w:ascii="Times New Roman"/>
          <w:b w:val="false"/>
          <w:i w:val="false"/>
          <w:color w:val="000000"/>
          <w:sz w:val="28"/>
        </w:rPr>
        <w:t>
      Растау туралы белгі: _____________________ ___________ _________________</w:t>
      </w:r>
    </w:p>
    <w:p>
      <w:pPr>
        <w:spacing w:after="0"/>
        <w:ind w:left="0"/>
        <w:jc w:val="both"/>
      </w:pPr>
      <w:r>
        <w:rPr>
          <w:rFonts w:ascii="Times New Roman"/>
          <w:b w:val="false"/>
          <w:i w:val="false"/>
          <w:color w:val="000000"/>
          <w:sz w:val="28"/>
        </w:rPr>
        <w:t>
                                             (лауазымы) (қолы) (тегі мен инициалдары)</w:t>
      </w:r>
    </w:p>
    <w:p>
      <w:pPr>
        <w:spacing w:after="0"/>
        <w:ind w:left="0"/>
        <w:jc w:val="both"/>
      </w:pPr>
      <w:r>
        <w:rPr>
          <w:rFonts w:ascii="Times New Roman"/>
          <w:b w:val="false"/>
          <w:i w:val="false"/>
          <w:color w:val="000000"/>
          <w:sz w:val="28"/>
        </w:rPr>
        <w:t>
      Мөр орны 20__ жылғы "___" _______   25-қосымшаның сыртқы жағы</w:t>
      </w:r>
    </w:p>
    <w:bookmarkStart w:name="z322" w:id="202"/>
    <w:p>
      <w:pPr>
        <w:spacing w:after="0"/>
        <w:ind w:left="0"/>
        <w:jc w:val="both"/>
      </w:pPr>
      <w:r>
        <w:rPr>
          <w:rFonts w:ascii="Times New Roman"/>
          <w:b w:val="false"/>
          <w:i w:val="false"/>
          <w:color w:val="000000"/>
          <w:sz w:val="28"/>
        </w:rPr>
        <w:t>
      9. Әскери қызметшінің деректемесі:</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деңгейлі банк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3" w:id="203"/>
    <w:p>
      <w:pPr>
        <w:spacing w:after="0"/>
        <w:ind w:left="0"/>
        <w:jc w:val="both"/>
      </w:pPr>
      <w:r>
        <w:rPr>
          <w:rFonts w:ascii="Times New Roman"/>
          <w:b w:val="false"/>
          <w:i w:val="false"/>
          <w:color w:val="000000"/>
          <w:sz w:val="28"/>
        </w:rPr>
        <w:t>
      Растау туралы белгі: _________________________ ___________ _____________</w:t>
      </w:r>
    </w:p>
    <w:bookmarkEnd w:id="203"/>
    <w:bookmarkStart w:name="z324" w:id="204"/>
    <w:p>
      <w:pPr>
        <w:spacing w:after="0"/>
        <w:ind w:left="0"/>
        <w:jc w:val="both"/>
      </w:pPr>
      <w:r>
        <w:rPr>
          <w:rFonts w:ascii="Times New Roman"/>
          <w:b w:val="false"/>
          <w:i w:val="false"/>
          <w:color w:val="000000"/>
          <w:sz w:val="28"/>
        </w:rPr>
        <w:t>
                                              (лауазымы) (қолы) (тегі мен инициалдары)</w:t>
      </w:r>
    </w:p>
    <w:bookmarkEnd w:id="204"/>
    <w:bookmarkStart w:name="z325" w:id="205"/>
    <w:p>
      <w:pPr>
        <w:spacing w:after="0"/>
        <w:ind w:left="0"/>
        <w:jc w:val="both"/>
      </w:pPr>
      <w:r>
        <w:rPr>
          <w:rFonts w:ascii="Times New Roman"/>
          <w:b w:val="false"/>
          <w:i w:val="false"/>
          <w:color w:val="000000"/>
          <w:sz w:val="28"/>
        </w:rPr>
        <w:t>
      Мөр орны 20__ жылғы "___" _______</w:t>
      </w:r>
    </w:p>
    <w:bookmarkEnd w:id="205"/>
    <w:bookmarkStart w:name="z326" w:id="206"/>
    <w:p>
      <w:pPr>
        <w:spacing w:after="0"/>
        <w:ind w:left="0"/>
        <w:jc w:val="both"/>
      </w:pPr>
      <w:r>
        <w:rPr>
          <w:rFonts w:ascii="Times New Roman"/>
          <w:b w:val="false"/>
          <w:i w:val="false"/>
          <w:color w:val="000000"/>
          <w:sz w:val="28"/>
        </w:rPr>
        <w:t>
      Ескертпе:</w:t>
      </w:r>
    </w:p>
    <w:bookmarkEnd w:id="206"/>
    <w:bookmarkStart w:name="z327" w:id="207"/>
    <w:p>
      <w:pPr>
        <w:spacing w:after="0"/>
        <w:ind w:left="0"/>
        <w:jc w:val="both"/>
      </w:pPr>
      <w:r>
        <w:rPr>
          <w:rFonts w:ascii="Times New Roman"/>
          <w:b w:val="false"/>
          <w:i w:val="false"/>
          <w:color w:val="000000"/>
          <w:sz w:val="28"/>
        </w:rPr>
        <w:t>
      1. РММ – республикалық мемлекеттік мекеме.</w:t>
      </w:r>
    </w:p>
    <w:bookmarkEnd w:id="207"/>
    <w:bookmarkStart w:name="z328" w:id="208"/>
    <w:p>
      <w:pPr>
        <w:spacing w:after="0"/>
        <w:ind w:left="0"/>
        <w:jc w:val="both"/>
      </w:pPr>
      <w:r>
        <w:rPr>
          <w:rFonts w:ascii="Times New Roman"/>
          <w:b w:val="false"/>
          <w:i w:val="false"/>
          <w:color w:val="000000"/>
          <w:sz w:val="28"/>
        </w:rPr>
        <w:t>
      2. ЖСН – жеке сәйкестендіру нөмірі.</w:t>
      </w:r>
    </w:p>
    <w:bookmarkEnd w:id="208"/>
    <w:bookmarkStart w:name="z329" w:id="209"/>
    <w:p>
      <w:pPr>
        <w:spacing w:after="0"/>
        <w:ind w:left="0"/>
        <w:jc w:val="both"/>
      </w:pPr>
      <w:r>
        <w:rPr>
          <w:rFonts w:ascii="Times New Roman"/>
          <w:b w:val="false"/>
          <w:i w:val="false"/>
          <w:color w:val="000000"/>
          <w:sz w:val="28"/>
        </w:rPr>
        <w:t>
      3. ЖСК – жеке сәйкестендіру коды.</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29 шілдедегі</w:t>
            </w:r>
            <w:r>
              <w:br/>
            </w:r>
            <w:r>
              <w:rPr>
                <w:rFonts w:ascii="Times New Roman"/>
                <w:b w:val="false"/>
                <w:i w:val="false"/>
                <w:color w:val="000000"/>
                <w:sz w:val="20"/>
              </w:rPr>
              <w:t>№ 399 бұйрығымен</w:t>
            </w:r>
            <w:r>
              <w:br/>
            </w:r>
            <w:r>
              <w:rPr>
                <w:rFonts w:ascii="Times New Roman"/>
                <w:b w:val="false"/>
                <w:i w:val="false"/>
                <w:color w:val="000000"/>
                <w:sz w:val="20"/>
              </w:rPr>
              <w:t>бекітілген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қаржылық</w:t>
            </w:r>
            <w:r>
              <w:br/>
            </w:r>
            <w:r>
              <w:rPr>
                <w:rFonts w:ascii="Times New Roman"/>
                <w:b w:val="false"/>
                <w:i w:val="false"/>
                <w:color w:val="000000"/>
                <w:sz w:val="20"/>
              </w:rPr>
              <w:t>және 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26-қосымша</w:t>
            </w:r>
            <w:r>
              <w:br/>
            </w:r>
            <w:r>
              <w:rPr>
                <w:rFonts w:ascii="Times New Roman"/>
                <w:b w:val="false"/>
                <w:i w:val="false"/>
                <w:color w:val="000000"/>
                <w:sz w:val="20"/>
              </w:rPr>
              <w:t>Нысан</w:t>
            </w:r>
          </w:p>
        </w:tc>
      </w:tr>
    </w:tbl>
    <w:bookmarkStart w:name="z332" w:id="210"/>
    <w:p>
      <w:pPr>
        <w:spacing w:after="0"/>
        <w:ind w:left="0"/>
        <w:jc w:val="both"/>
      </w:pPr>
      <w:r>
        <w:rPr>
          <w:rFonts w:ascii="Times New Roman"/>
          <w:b w:val="false"/>
          <w:i w:val="false"/>
          <w:color w:val="000000"/>
          <w:sz w:val="28"/>
        </w:rPr>
        <w:t>
      _____________________________________________  (РММ атауы)</w:t>
      </w:r>
    </w:p>
    <w:bookmarkEnd w:id="210"/>
    <w:bookmarkStart w:name="z333" w:id="211"/>
    <w:p>
      <w:pPr>
        <w:spacing w:after="0"/>
        <w:ind w:left="0"/>
        <w:jc w:val="left"/>
      </w:pPr>
      <w:r>
        <w:rPr>
          <w:rFonts w:ascii="Times New Roman"/>
          <w:b/>
          <w:i w:val="false"/>
          <w:color w:val="000000"/>
        </w:rPr>
        <w:t xml:space="preserve"> 20___ жылғы _________ үшін атқарушылық құжаттарды есепке алу ведомосы</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тегі мен инициалдары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12"/>
          <w:p>
            <w:pPr>
              <w:spacing w:after="20"/>
              <w:ind w:left="20"/>
              <w:jc w:val="both"/>
            </w:pPr>
            <w:r>
              <w:rPr>
                <w:rFonts w:ascii="Times New Roman"/>
                <w:b w:val="false"/>
                <w:i w:val="false"/>
                <w:color w:val="000000"/>
                <w:sz w:val="20"/>
              </w:rPr>
              <w:t>
Өндіріп алушының тегі мен инициалдары</w:t>
            </w:r>
          </w:p>
          <w:bookmarkEnd w:id="212"/>
          <w:p>
            <w:pPr>
              <w:spacing w:after="20"/>
              <w:ind w:left="20"/>
              <w:jc w:val="both"/>
            </w:pPr>
            <w:r>
              <w:rPr>
                <w:rFonts w:ascii="Times New Roman"/>
                <w:b w:val="false"/>
                <w:i w:val="false"/>
                <w:color w:val="000000"/>
                <w:sz w:val="20"/>
              </w:rPr>
              <w:t>
(деректері)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атқару құжатының күні және кіріс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алушының деректемесі (ЖСН, БСН, ЖСК, банк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 деректемесі (қашан және кім берген)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 қаулысының деректемесі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көлемі (%,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 қалған қарыз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айда ұсталғаны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соңында қалған қарыз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туралы белгі (құжат нөмірі және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5" w:id="213"/>
    <w:p>
      <w:pPr>
        <w:spacing w:after="0"/>
        <w:ind w:left="0"/>
        <w:jc w:val="both"/>
      </w:pPr>
      <w:r>
        <w:rPr>
          <w:rFonts w:ascii="Times New Roman"/>
          <w:b w:val="false"/>
          <w:i w:val="false"/>
          <w:color w:val="000000"/>
          <w:sz w:val="28"/>
        </w:rPr>
        <w:t>
      Орындаушы _________________________________________</w:t>
      </w:r>
    </w:p>
    <w:bookmarkEnd w:id="213"/>
    <w:bookmarkStart w:name="z336" w:id="214"/>
    <w:p>
      <w:pPr>
        <w:spacing w:after="0"/>
        <w:ind w:left="0"/>
        <w:jc w:val="both"/>
      </w:pPr>
      <w:r>
        <w:rPr>
          <w:rFonts w:ascii="Times New Roman"/>
          <w:b w:val="false"/>
          <w:i w:val="false"/>
          <w:color w:val="000000"/>
          <w:sz w:val="28"/>
        </w:rPr>
        <w:t>
                                    (лауазымы, қолы, тегі мен инициалдары)</w:t>
      </w:r>
    </w:p>
    <w:bookmarkEnd w:id="214"/>
    <w:bookmarkStart w:name="z337" w:id="215"/>
    <w:p>
      <w:pPr>
        <w:spacing w:after="0"/>
        <w:ind w:left="0"/>
        <w:jc w:val="both"/>
      </w:pPr>
      <w:r>
        <w:rPr>
          <w:rFonts w:ascii="Times New Roman"/>
          <w:b w:val="false"/>
          <w:i w:val="false"/>
          <w:color w:val="000000"/>
          <w:sz w:val="28"/>
        </w:rPr>
        <w:t>
      Қаржы бөлімшесінің бастығы ______________________________________</w:t>
      </w:r>
    </w:p>
    <w:bookmarkEnd w:id="215"/>
    <w:bookmarkStart w:name="z338" w:id="216"/>
    <w:p>
      <w:pPr>
        <w:spacing w:after="0"/>
        <w:ind w:left="0"/>
        <w:jc w:val="both"/>
      </w:pPr>
      <w:r>
        <w:rPr>
          <w:rFonts w:ascii="Times New Roman"/>
          <w:b w:val="false"/>
          <w:i w:val="false"/>
          <w:color w:val="000000"/>
          <w:sz w:val="28"/>
        </w:rPr>
        <w:t>
                                                            (лауазымы, қолы, тегі мен инициалдары)</w:t>
      </w:r>
    </w:p>
    <w:bookmarkEnd w:id="216"/>
    <w:bookmarkStart w:name="z339" w:id="217"/>
    <w:p>
      <w:pPr>
        <w:spacing w:after="0"/>
        <w:ind w:left="0"/>
        <w:jc w:val="both"/>
      </w:pPr>
      <w:r>
        <w:rPr>
          <w:rFonts w:ascii="Times New Roman"/>
          <w:b w:val="false"/>
          <w:i w:val="false"/>
          <w:color w:val="000000"/>
          <w:sz w:val="28"/>
        </w:rPr>
        <w:t>
      Ескертпе:</w:t>
      </w:r>
    </w:p>
    <w:bookmarkEnd w:id="217"/>
    <w:bookmarkStart w:name="z340" w:id="218"/>
    <w:p>
      <w:pPr>
        <w:spacing w:after="0"/>
        <w:ind w:left="0"/>
        <w:jc w:val="both"/>
      </w:pPr>
      <w:r>
        <w:rPr>
          <w:rFonts w:ascii="Times New Roman"/>
          <w:b w:val="false"/>
          <w:i w:val="false"/>
          <w:color w:val="000000"/>
          <w:sz w:val="28"/>
        </w:rPr>
        <w:t>
      1. РММ – республикалық мемлекеттік мекеме.</w:t>
      </w:r>
    </w:p>
    <w:bookmarkEnd w:id="218"/>
    <w:bookmarkStart w:name="z341" w:id="219"/>
    <w:p>
      <w:pPr>
        <w:spacing w:after="0"/>
        <w:ind w:left="0"/>
        <w:jc w:val="both"/>
      </w:pPr>
      <w:r>
        <w:rPr>
          <w:rFonts w:ascii="Times New Roman"/>
          <w:b w:val="false"/>
          <w:i w:val="false"/>
          <w:color w:val="000000"/>
          <w:sz w:val="28"/>
        </w:rPr>
        <w:t>
      2. ЖСН – жеке сәйкестендіру нөмірі.</w:t>
      </w:r>
    </w:p>
    <w:bookmarkEnd w:id="219"/>
    <w:bookmarkStart w:name="z342" w:id="220"/>
    <w:p>
      <w:pPr>
        <w:spacing w:after="0"/>
        <w:ind w:left="0"/>
        <w:jc w:val="both"/>
      </w:pPr>
      <w:r>
        <w:rPr>
          <w:rFonts w:ascii="Times New Roman"/>
          <w:b w:val="false"/>
          <w:i w:val="false"/>
          <w:color w:val="000000"/>
          <w:sz w:val="28"/>
        </w:rPr>
        <w:t>
      3. БСН – бизнес сәйкестендіру нөмірі.</w:t>
      </w:r>
    </w:p>
    <w:bookmarkEnd w:id="220"/>
    <w:bookmarkStart w:name="z343" w:id="221"/>
    <w:p>
      <w:pPr>
        <w:spacing w:after="0"/>
        <w:ind w:left="0"/>
        <w:jc w:val="both"/>
      </w:pPr>
      <w:r>
        <w:rPr>
          <w:rFonts w:ascii="Times New Roman"/>
          <w:b w:val="false"/>
          <w:i w:val="false"/>
          <w:color w:val="000000"/>
          <w:sz w:val="28"/>
        </w:rPr>
        <w:t>
      4. ЖСК – жеке сәйкестендіру коды.</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29 шілдедегі</w:t>
            </w:r>
            <w:r>
              <w:br/>
            </w:r>
            <w:r>
              <w:rPr>
                <w:rFonts w:ascii="Times New Roman"/>
                <w:b w:val="false"/>
                <w:i w:val="false"/>
                <w:color w:val="000000"/>
                <w:sz w:val="20"/>
              </w:rPr>
              <w:t>№ 399 бұйрығымен</w:t>
            </w:r>
            <w:r>
              <w:br/>
            </w:r>
            <w:r>
              <w:rPr>
                <w:rFonts w:ascii="Times New Roman"/>
                <w:b w:val="false"/>
                <w:i w:val="false"/>
                <w:color w:val="000000"/>
                <w:sz w:val="20"/>
              </w:rPr>
              <w:t>бекітілген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қаржылық</w:t>
            </w:r>
            <w:r>
              <w:br/>
            </w:r>
            <w:r>
              <w:rPr>
                <w:rFonts w:ascii="Times New Roman"/>
                <w:b w:val="false"/>
                <w:i w:val="false"/>
                <w:color w:val="000000"/>
                <w:sz w:val="20"/>
              </w:rPr>
              <w:t>және 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27-қосымша</w:t>
            </w:r>
            <w:r>
              <w:br/>
            </w:r>
            <w:r>
              <w:rPr>
                <w:rFonts w:ascii="Times New Roman"/>
                <w:b w:val="false"/>
                <w:i w:val="false"/>
                <w:color w:val="000000"/>
                <w:sz w:val="20"/>
              </w:rPr>
              <w:t>Нысан</w:t>
            </w:r>
          </w:p>
        </w:tc>
      </w:tr>
    </w:tbl>
    <w:bookmarkStart w:name="z346" w:id="222"/>
    <w:p>
      <w:pPr>
        <w:spacing w:after="0"/>
        <w:ind w:left="0"/>
        <w:jc w:val="both"/>
      </w:pPr>
      <w:r>
        <w:rPr>
          <w:rFonts w:ascii="Times New Roman"/>
          <w:b w:val="false"/>
          <w:i w:val="false"/>
          <w:color w:val="000000"/>
          <w:sz w:val="28"/>
        </w:rPr>
        <w:t>
      ______________________________________________  (РММ атауы)</w:t>
      </w:r>
    </w:p>
    <w:bookmarkEnd w:id="222"/>
    <w:bookmarkStart w:name="z347" w:id="223"/>
    <w:p>
      <w:pPr>
        <w:spacing w:after="0"/>
        <w:ind w:left="0"/>
        <w:jc w:val="left"/>
      </w:pPr>
      <w:r>
        <w:rPr>
          <w:rFonts w:ascii="Times New Roman"/>
          <w:b/>
          <w:i w:val="false"/>
          <w:color w:val="000000"/>
        </w:rPr>
        <w:t xml:space="preserve"> Қаржы бөлімшесі қабылдаған және тапсырған құжаттаманы есепке алу журналы</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тапсырған адамның тегі, инициалдары мен қолы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Парақ/қосымша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қабылдаған адамның тегі, инициалдары мен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8" w:id="224"/>
    <w:p>
      <w:pPr>
        <w:spacing w:after="0"/>
        <w:ind w:left="0"/>
        <w:jc w:val="both"/>
      </w:pPr>
      <w:r>
        <w:rPr>
          <w:rFonts w:ascii="Times New Roman"/>
          <w:b w:val="false"/>
          <w:i w:val="false"/>
          <w:color w:val="000000"/>
          <w:sz w:val="28"/>
        </w:rPr>
        <w:t xml:space="preserve">
      Ескертпе: </w:t>
      </w:r>
    </w:p>
    <w:bookmarkEnd w:id="224"/>
    <w:bookmarkStart w:name="z349" w:id="225"/>
    <w:p>
      <w:pPr>
        <w:spacing w:after="0"/>
        <w:ind w:left="0"/>
        <w:jc w:val="both"/>
      </w:pPr>
      <w:r>
        <w:rPr>
          <w:rFonts w:ascii="Times New Roman"/>
          <w:b w:val="false"/>
          <w:i w:val="false"/>
          <w:color w:val="000000"/>
          <w:sz w:val="28"/>
        </w:rPr>
        <w:t>
      1. РММ – республикалық мемлекеттік мекеме.</w:t>
      </w:r>
    </w:p>
    <w:bookmarkEnd w:id="225"/>
    <w:bookmarkStart w:name="z350" w:id="226"/>
    <w:p>
      <w:pPr>
        <w:spacing w:after="0"/>
        <w:ind w:left="0"/>
        <w:jc w:val="both"/>
      </w:pPr>
      <w:r>
        <w:rPr>
          <w:rFonts w:ascii="Times New Roman"/>
          <w:b w:val="false"/>
          <w:i w:val="false"/>
          <w:color w:val="000000"/>
          <w:sz w:val="28"/>
        </w:rPr>
        <w:t>
      2. Қабылданған және тапсырылған құжаттаманы есепке алу журналында тапсырған және қабылдаған адамның қолы қойылады. Осы кітап белгіленген тәртіппен нөмірленуге, тігілу мен іс жүргізуде тіркелуге тиіс.</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29 шілдедегі</w:t>
            </w:r>
            <w:r>
              <w:br/>
            </w:r>
            <w:r>
              <w:rPr>
                <w:rFonts w:ascii="Times New Roman"/>
                <w:b w:val="false"/>
                <w:i w:val="false"/>
                <w:color w:val="000000"/>
                <w:sz w:val="20"/>
              </w:rPr>
              <w:t>№ 399 бұйрығымен</w:t>
            </w:r>
            <w:r>
              <w:br/>
            </w:r>
            <w:r>
              <w:rPr>
                <w:rFonts w:ascii="Times New Roman"/>
                <w:b w:val="false"/>
                <w:i w:val="false"/>
                <w:color w:val="000000"/>
                <w:sz w:val="20"/>
              </w:rPr>
              <w:t>бекітілген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қаржылық</w:t>
            </w:r>
            <w:r>
              <w:br/>
            </w:r>
            <w:r>
              <w:rPr>
                <w:rFonts w:ascii="Times New Roman"/>
                <w:b w:val="false"/>
                <w:i w:val="false"/>
                <w:color w:val="000000"/>
                <w:sz w:val="20"/>
              </w:rPr>
              <w:t>және 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28-қосымша</w:t>
            </w:r>
            <w:r>
              <w:br/>
            </w:r>
            <w:r>
              <w:rPr>
                <w:rFonts w:ascii="Times New Roman"/>
                <w:b w:val="false"/>
                <w:i w:val="false"/>
                <w:color w:val="000000"/>
                <w:sz w:val="20"/>
              </w:rPr>
              <w:t>Нысан</w:t>
            </w:r>
          </w:p>
        </w:tc>
      </w:tr>
    </w:tbl>
    <w:bookmarkStart w:name="z353" w:id="227"/>
    <w:p>
      <w:pPr>
        <w:spacing w:after="0"/>
        <w:ind w:left="0"/>
        <w:jc w:val="left"/>
      </w:pPr>
      <w:r>
        <w:rPr>
          <w:rFonts w:ascii="Times New Roman"/>
          <w:b/>
          <w:i w:val="false"/>
          <w:color w:val="000000"/>
        </w:rPr>
        <w:t xml:space="preserve"> 20___ жылғы ___ тоқсан үшін эмиссия есебі</w:t>
      </w:r>
    </w:p>
    <w:bookmarkEnd w:id="227"/>
    <w:bookmarkStart w:name="z354" w:id="228"/>
    <w:p>
      <w:pPr>
        <w:spacing w:after="0"/>
        <w:ind w:left="0"/>
        <w:jc w:val="both"/>
      </w:pPr>
      <w:r>
        <w:rPr>
          <w:rFonts w:ascii="Times New Roman"/>
          <w:b w:val="false"/>
          <w:i w:val="false"/>
          <w:color w:val="000000"/>
          <w:sz w:val="28"/>
        </w:rPr>
        <w:t>
      ______________________________________________  (РММ атауы)</w:t>
      </w:r>
    </w:p>
    <w:bookmarkEnd w:id="228"/>
    <w:bookmarkStart w:name="z355" w:id="229"/>
    <w:p>
      <w:pPr>
        <w:spacing w:after="0"/>
        <w:ind w:left="0"/>
        <w:jc w:val="both"/>
      </w:pPr>
      <w:r>
        <w:rPr>
          <w:rFonts w:ascii="Times New Roman"/>
          <w:b w:val="false"/>
          <w:i w:val="false"/>
          <w:color w:val="000000"/>
          <w:sz w:val="28"/>
        </w:rPr>
        <w:t>
      ____ жылғы __.__. № _______________ рұқсат  "___" _______ ____ жылдан "___" _______ ____ дейін жарамды  Нысан санаты _______________</w:t>
      </w:r>
    </w:p>
    <w:bookmarkEnd w:id="2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бойынша белгіленген жылдық лимит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Тоқсандағы шығыс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соңына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коэффициент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6" w:id="230"/>
    <w:p>
      <w:pPr>
        <w:spacing w:after="0"/>
        <w:ind w:left="0"/>
        <w:jc w:val="both"/>
      </w:pPr>
      <w:r>
        <w:rPr>
          <w:rFonts w:ascii="Times New Roman"/>
          <w:b w:val="false"/>
          <w:i w:val="false"/>
          <w:color w:val="000000"/>
          <w:sz w:val="28"/>
        </w:rPr>
        <w:t>
      Қаржы бөлімшесінің материалдық бухгалтері ________________________________________  (әскери атағы, қолы, тегі, инициалдары)</w:t>
      </w:r>
    </w:p>
    <w:bookmarkEnd w:id="230"/>
    <w:bookmarkStart w:name="z357" w:id="231"/>
    <w:p>
      <w:pPr>
        <w:spacing w:after="0"/>
        <w:ind w:left="0"/>
        <w:jc w:val="both"/>
      </w:pPr>
      <w:r>
        <w:rPr>
          <w:rFonts w:ascii="Times New Roman"/>
          <w:b w:val="false"/>
          <w:i w:val="false"/>
          <w:color w:val="000000"/>
          <w:sz w:val="28"/>
        </w:rPr>
        <w:t>
      Ескертпе:   1. АЕК – айлық есептік көрсеткіш.  2. РММ – республикалық мемлекеттік мекеме.</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29 шілдедегі</w:t>
            </w:r>
            <w:r>
              <w:br/>
            </w:r>
            <w:r>
              <w:rPr>
                <w:rFonts w:ascii="Times New Roman"/>
                <w:b w:val="false"/>
                <w:i w:val="false"/>
                <w:color w:val="000000"/>
                <w:sz w:val="20"/>
              </w:rPr>
              <w:t>№ 399 бұйрығымен</w:t>
            </w:r>
            <w:r>
              <w:br/>
            </w:r>
            <w:r>
              <w:rPr>
                <w:rFonts w:ascii="Times New Roman"/>
                <w:b w:val="false"/>
                <w:i w:val="false"/>
                <w:color w:val="000000"/>
                <w:sz w:val="20"/>
              </w:rPr>
              <w:t>бекітілген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қаржылық</w:t>
            </w:r>
            <w:r>
              <w:br/>
            </w:r>
            <w:r>
              <w:rPr>
                <w:rFonts w:ascii="Times New Roman"/>
                <w:b w:val="false"/>
                <w:i w:val="false"/>
                <w:color w:val="000000"/>
                <w:sz w:val="20"/>
              </w:rPr>
              <w:t>және 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30-қосымша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РММ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атағы, қолы, тегі мен инициалдары)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20__жылғы "____" _______________ </w:t>
            </w:r>
          </w:p>
        </w:tc>
      </w:tr>
    </w:tbl>
    <w:bookmarkStart w:name="z365" w:id="232"/>
    <w:p>
      <w:pPr>
        <w:spacing w:after="0"/>
        <w:ind w:left="0"/>
        <w:jc w:val="left"/>
      </w:pPr>
      <w:r>
        <w:rPr>
          <w:rFonts w:ascii="Times New Roman"/>
          <w:b/>
          <w:i w:val="false"/>
          <w:color w:val="000000"/>
        </w:rPr>
        <w:t xml:space="preserve"> Материалдық-жауапты адамның ісі мен лауазымын қабылдау-тапсыру актісі</w:t>
      </w:r>
    </w:p>
    <w:bookmarkEnd w:id="232"/>
    <w:bookmarkStart w:name="z366" w:id="233"/>
    <w:p>
      <w:pPr>
        <w:spacing w:after="0"/>
        <w:ind w:left="0"/>
        <w:jc w:val="both"/>
      </w:pPr>
      <w:r>
        <w:rPr>
          <w:rFonts w:ascii="Times New Roman"/>
          <w:b w:val="false"/>
          <w:i w:val="false"/>
          <w:color w:val="000000"/>
          <w:sz w:val="28"/>
        </w:rPr>
        <w:t>
      20__жылғы "____" _______________ _____________ елді мекен</w:t>
      </w:r>
    </w:p>
    <w:bookmarkEnd w:id="233"/>
    <w:bookmarkStart w:name="z367" w:id="234"/>
    <w:p>
      <w:pPr>
        <w:spacing w:after="0"/>
        <w:ind w:left="0"/>
        <w:jc w:val="both"/>
      </w:pPr>
      <w:r>
        <w:rPr>
          <w:rFonts w:ascii="Times New Roman"/>
          <w:b w:val="false"/>
          <w:i w:val="false"/>
          <w:color w:val="000000"/>
          <w:sz w:val="28"/>
        </w:rPr>
        <w:t>
      Ішкі тексеру комиссиясы құрамында төрағасы__________________________________</w:t>
      </w:r>
    </w:p>
    <w:bookmarkEnd w:id="234"/>
    <w:p>
      <w:pPr>
        <w:spacing w:after="0"/>
        <w:ind w:left="0"/>
        <w:jc w:val="both"/>
      </w:pPr>
      <w:r>
        <w:rPr>
          <w:rFonts w:ascii="Times New Roman"/>
          <w:b w:val="false"/>
          <w:i w:val="false"/>
          <w:color w:val="000000"/>
          <w:sz w:val="28"/>
        </w:rPr>
        <w:t>
                                                              (лауазымы, әскери атағы, тегі мен инициалдары)</w:t>
      </w:r>
    </w:p>
    <w:p>
      <w:pPr>
        <w:spacing w:after="0"/>
        <w:ind w:left="0"/>
        <w:jc w:val="both"/>
      </w:pPr>
      <w:r>
        <w:rPr>
          <w:rFonts w:ascii="Times New Roman"/>
          <w:b w:val="false"/>
          <w:i w:val="false"/>
          <w:color w:val="000000"/>
          <w:sz w:val="28"/>
        </w:rPr>
        <w:t>
      және мүшелері _________________________________________</w:t>
      </w:r>
    </w:p>
    <w:p>
      <w:pPr>
        <w:spacing w:after="0"/>
        <w:ind w:left="0"/>
        <w:jc w:val="both"/>
      </w:pPr>
      <w:r>
        <w:rPr>
          <w:rFonts w:ascii="Times New Roman"/>
          <w:b w:val="false"/>
          <w:i w:val="false"/>
          <w:color w:val="000000"/>
          <w:sz w:val="28"/>
        </w:rPr>
        <w:t>
                          (лауазымы, әскери атағы, тегі мен инициалдары)</w:t>
      </w:r>
    </w:p>
    <w:p>
      <w:pPr>
        <w:spacing w:after="0"/>
        <w:ind w:left="0"/>
        <w:jc w:val="both"/>
      </w:pPr>
      <w:r>
        <w:rPr>
          <w:rFonts w:ascii="Times New Roman"/>
          <w:b w:val="false"/>
          <w:i w:val="false"/>
          <w:color w:val="000000"/>
          <w:sz w:val="28"/>
        </w:rPr>
        <w:t>
      __________________ бұйрығы негізінде  (бұйрық нөмірі мен күні) _________________</w:t>
      </w:r>
    </w:p>
    <w:p>
      <w:pPr>
        <w:spacing w:after="0"/>
        <w:ind w:left="0"/>
        <w:jc w:val="both"/>
      </w:pPr>
      <w:r>
        <w:rPr>
          <w:rFonts w:ascii="Times New Roman"/>
          <w:b w:val="false"/>
          <w:i w:val="false"/>
          <w:color w:val="000000"/>
          <w:sz w:val="28"/>
        </w:rPr>
        <w:t>
      ісі мен лауазымын қабылдау-тапсыруды жүргізді.  (лауазым атауы)</w:t>
      </w:r>
    </w:p>
    <w:bookmarkStart w:name="z368" w:id="235"/>
    <w:p>
      <w:pPr>
        <w:spacing w:after="0"/>
        <w:ind w:left="0"/>
        <w:jc w:val="both"/>
      </w:pPr>
      <w:r>
        <w:rPr>
          <w:rFonts w:ascii="Times New Roman"/>
          <w:b w:val="false"/>
          <w:i w:val="false"/>
          <w:color w:val="000000"/>
          <w:sz w:val="28"/>
        </w:rPr>
        <w:t>
      Ісі мен лауазымын қабылдау-тапсыру нәтижесі:</w:t>
      </w:r>
    </w:p>
    <w:bookmarkEnd w:id="235"/>
    <w:p>
      <w:pPr>
        <w:spacing w:after="0"/>
        <w:ind w:left="0"/>
        <w:jc w:val="both"/>
      </w:pPr>
      <w:r>
        <w:rPr>
          <w:rFonts w:ascii="Times New Roman"/>
          <w:b w:val="false"/>
          <w:i w:val="false"/>
          <w:color w:val="000000"/>
          <w:sz w:val="28"/>
        </w:rPr>
        <w:t>
      1-тарау. Басшылық құжаттармен, кітаптармен және есеп бланкілерімен қамтамасыз  етілуі.</w:t>
      </w:r>
    </w:p>
    <w:p>
      <w:pPr>
        <w:spacing w:after="0"/>
        <w:ind w:left="0"/>
        <w:jc w:val="both"/>
      </w:pPr>
      <w:r>
        <w:rPr>
          <w:rFonts w:ascii="Times New Roman"/>
          <w:b w:val="false"/>
          <w:i w:val="false"/>
          <w:color w:val="000000"/>
          <w:sz w:val="28"/>
        </w:rPr>
        <w:t>
      2-тарау. Есеп құжаттамасын дұрыс ресімделуі мен сақталуы, бастапқы құжаттаманың  және мұрағаттың жай-күйі.</w:t>
      </w:r>
    </w:p>
    <w:p>
      <w:pPr>
        <w:spacing w:after="0"/>
        <w:ind w:left="0"/>
        <w:jc w:val="both"/>
      </w:pPr>
      <w:r>
        <w:rPr>
          <w:rFonts w:ascii="Times New Roman"/>
          <w:b w:val="false"/>
          <w:i w:val="false"/>
          <w:color w:val="000000"/>
          <w:sz w:val="28"/>
        </w:rPr>
        <w:t>
      3-тарау. Түгендеу нәтижесі (Түгендеу жүргізу қағидаларына сәйкес ресімделеді).</w:t>
      </w:r>
    </w:p>
    <w:p>
      <w:pPr>
        <w:spacing w:after="0"/>
        <w:ind w:left="0"/>
        <w:jc w:val="both"/>
      </w:pPr>
      <w:r>
        <w:rPr>
          <w:rFonts w:ascii="Times New Roman"/>
          <w:b w:val="false"/>
          <w:i w:val="false"/>
          <w:color w:val="000000"/>
          <w:sz w:val="28"/>
        </w:rPr>
        <w:t>
      Қосымша актіде басқа да сұрақтар көрсетіледі.</w:t>
      </w:r>
    </w:p>
    <w:p>
      <w:pPr>
        <w:spacing w:after="0"/>
        <w:ind w:left="0"/>
        <w:jc w:val="both"/>
      </w:pPr>
      <w:r>
        <w:rPr>
          <w:rFonts w:ascii="Times New Roman"/>
          <w:b w:val="false"/>
          <w:i w:val="false"/>
          <w:color w:val="000000"/>
          <w:sz w:val="28"/>
        </w:rPr>
        <w:t>
      Қосымша: түгендеу тізімдемесі (салыстырма ведомосы), құндылықты түгендеуді  бақылап тексеру актісі, анықталған түгендеу нәтижесінің ведомосы.</w:t>
      </w:r>
    </w:p>
    <w:p>
      <w:pPr>
        <w:spacing w:after="0"/>
        <w:ind w:left="0"/>
        <w:jc w:val="both"/>
      </w:pPr>
      <w:r>
        <w:rPr>
          <w:rFonts w:ascii="Times New Roman"/>
          <w:b w:val="false"/>
          <w:i w:val="false"/>
          <w:color w:val="000000"/>
          <w:sz w:val="28"/>
        </w:rPr>
        <w:t>
      Комиссия төрағасы __________________________________________</w:t>
      </w:r>
    </w:p>
    <w:p>
      <w:pPr>
        <w:spacing w:after="0"/>
        <w:ind w:left="0"/>
        <w:jc w:val="both"/>
      </w:pPr>
      <w:r>
        <w:rPr>
          <w:rFonts w:ascii="Times New Roman"/>
          <w:b w:val="false"/>
          <w:i w:val="false"/>
          <w:color w:val="000000"/>
          <w:sz w:val="28"/>
        </w:rPr>
        <w:t>
                                        (қолы, әскери атағы, тегі мен инициалдары)</w:t>
      </w:r>
    </w:p>
    <w:p>
      <w:pPr>
        <w:spacing w:after="0"/>
        <w:ind w:left="0"/>
        <w:jc w:val="both"/>
      </w:pPr>
      <w:r>
        <w:rPr>
          <w:rFonts w:ascii="Times New Roman"/>
          <w:b w:val="false"/>
          <w:i w:val="false"/>
          <w:color w:val="000000"/>
          <w:sz w:val="28"/>
        </w:rPr>
        <w:t>
      Комиссия мүшелері: _________________________________________</w:t>
      </w:r>
    </w:p>
    <w:p>
      <w:pPr>
        <w:spacing w:after="0"/>
        <w:ind w:left="0"/>
        <w:jc w:val="both"/>
      </w:pPr>
      <w:r>
        <w:rPr>
          <w:rFonts w:ascii="Times New Roman"/>
          <w:b w:val="false"/>
          <w:i w:val="false"/>
          <w:color w:val="000000"/>
          <w:sz w:val="28"/>
        </w:rPr>
        <w:t>
                                        (қолы, әскери атағы, тегі мен инициалдары)</w:t>
      </w:r>
    </w:p>
    <w:p>
      <w:pPr>
        <w:spacing w:after="0"/>
        <w:ind w:left="0"/>
        <w:jc w:val="both"/>
      </w:pPr>
      <w:r>
        <w:rPr>
          <w:rFonts w:ascii="Times New Roman"/>
          <w:b w:val="false"/>
          <w:i w:val="false"/>
          <w:color w:val="000000"/>
          <w:sz w:val="28"/>
        </w:rPr>
        <w:t>
      Тапсырды:__________________________________________________</w:t>
      </w:r>
    </w:p>
    <w:p>
      <w:pPr>
        <w:spacing w:after="0"/>
        <w:ind w:left="0"/>
        <w:jc w:val="both"/>
      </w:pPr>
      <w:r>
        <w:rPr>
          <w:rFonts w:ascii="Times New Roman"/>
          <w:b w:val="false"/>
          <w:i w:val="false"/>
          <w:color w:val="000000"/>
          <w:sz w:val="28"/>
        </w:rPr>
        <w:t>
                           (қолы, әскери атағы, тегі мен инициалдары)</w:t>
      </w:r>
    </w:p>
    <w:p>
      <w:pPr>
        <w:spacing w:after="0"/>
        <w:ind w:left="0"/>
        <w:jc w:val="both"/>
      </w:pPr>
      <w:r>
        <w:rPr>
          <w:rFonts w:ascii="Times New Roman"/>
          <w:b w:val="false"/>
          <w:i w:val="false"/>
          <w:color w:val="000000"/>
          <w:sz w:val="28"/>
        </w:rPr>
        <w:t>
      Қабылдады:_________________________________________________</w:t>
      </w:r>
    </w:p>
    <w:p>
      <w:pPr>
        <w:spacing w:after="0"/>
        <w:ind w:left="0"/>
        <w:jc w:val="both"/>
      </w:pPr>
      <w:r>
        <w:rPr>
          <w:rFonts w:ascii="Times New Roman"/>
          <w:b w:val="false"/>
          <w:i w:val="false"/>
          <w:color w:val="000000"/>
          <w:sz w:val="28"/>
        </w:rPr>
        <w:t>
                                (қолы, әскери атағы, тегі мен инициалдары)</w:t>
      </w:r>
    </w:p>
    <w:p>
      <w:pPr>
        <w:spacing w:after="0"/>
        <w:ind w:left="0"/>
        <w:jc w:val="both"/>
      </w:pPr>
      <w:r>
        <w:rPr>
          <w:rFonts w:ascii="Times New Roman"/>
          <w:b w:val="false"/>
          <w:i w:val="false"/>
          <w:color w:val="000000"/>
          <w:sz w:val="28"/>
        </w:rPr>
        <w:t>
      20__жылғы "__" 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РММ – республикалық мемлекеттік мекеме.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29 шілдедегі</w:t>
            </w:r>
            <w:r>
              <w:br/>
            </w:r>
            <w:r>
              <w:rPr>
                <w:rFonts w:ascii="Times New Roman"/>
                <w:b w:val="false"/>
                <w:i w:val="false"/>
                <w:color w:val="000000"/>
                <w:sz w:val="20"/>
              </w:rPr>
              <w:t>№ 399 бұйрығымен</w:t>
            </w:r>
            <w:r>
              <w:br/>
            </w:r>
            <w:r>
              <w:rPr>
                <w:rFonts w:ascii="Times New Roman"/>
                <w:b w:val="false"/>
                <w:i w:val="false"/>
                <w:color w:val="000000"/>
                <w:sz w:val="20"/>
              </w:rPr>
              <w:t>бекітілген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қаржылық</w:t>
            </w:r>
            <w:r>
              <w:br/>
            </w:r>
            <w:r>
              <w:rPr>
                <w:rFonts w:ascii="Times New Roman"/>
                <w:b w:val="false"/>
                <w:i w:val="false"/>
                <w:color w:val="000000"/>
                <w:sz w:val="20"/>
              </w:rPr>
              <w:t>және 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31-қосымша</w:t>
            </w:r>
            <w:r>
              <w:br/>
            </w:r>
            <w:r>
              <w:rPr>
                <w:rFonts w:ascii="Times New Roman"/>
                <w:b w:val="false"/>
                <w:i w:val="false"/>
                <w:color w:val="000000"/>
                <w:sz w:val="20"/>
              </w:rPr>
              <w:t>Нысан</w:t>
            </w:r>
          </w:p>
        </w:tc>
      </w:tr>
    </w:tbl>
    <w:bookmarkStart w:name="z371" w:id="236"/>
    <w:p>
      <w:pPr>
        <w:spacing w:after="0"/>
        <w:ind w:left="0"/>
        <w:jc w:val="both"/>
      </w:pPr>
      <w:r>
        <w:rPr>
          <w:rFonts w:ascii="Times New Roman"/>
          <w:b w:val="false"/>
          <w:i w:val="false"/>
          <w:color w:val="000000"/>
          <w:sz w:val="28"/>
        </w:rPr>
        <w:t>
      20____ жылғы "____" _______________ дейін жарамды</w:t>
      </w:r>
    </w:p>
    <w:bookmarkEnd w:id="236"/>
    <w:bookmarkStart w:name="z372" w:id="237"/>
    <w:p>
      <w:pPr>
        <w:spacing w:after="0"/>
        <w:ind w:left="0"/>
        <w:jc w:val="left"/>
      </w:pPr>
      <w:r>
        <w:rPr>
          <w:rFonts w:ascii="Times New Roman"/>
          <w:b/>
          <w:i w:val="false"/>
          <w:color w:val="000000"/>
        </w:rPr>
        <w:t xml:space="preserve"> Наряд № _______</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38"/>
          <w:p>
            <w:pPr>
              <w:spacing w:after="20"/>
              <w:ind w:left="20"/>
              <w:jc w:val="both"/>
            </w:pPr>
            <w:r>
              <w:rPr>
                <w:rFonts w:ascii="Times New Roman"/>
                <w:b w:val="false"/>
                <w:i w:val="false"/>
                <w:color w:val="000000"/>
                <w:sz w:val="20"/>
              </w:rPr>
              <w:t>
Негіздеме</w:t>
            </w:r>
          </w:p>
          <w:bookmarkEnd w:id="238"/>
          <w:p>
            <w:pPr>
              <w:spacing w:after="20"/>
              <w:ind w:left="20"/>
              <w:jc w:val="both"/>
            </w:pPr>
            <w:r>
              <w:rPr>
                <w:rFonts w:ascii="Times New Roman"/>
                <w:b w:val="false"/>
                <w:i w:val="false"/>
                <w:color w:val="000000"/>
                <w:sz w:val="20"/>
              </w:rPr>
              <w:t>
(операция мақсаты)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жіберуші және пошталық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алушы және пошталық мекенжайы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құжатының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құжатының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мүлік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(сұрпы)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(тиеу)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Босатылды (тиелді)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4" w:id="239"/>
    <w:p>
      <w:pPr>
        <w:spacing w:after="0"/>
        <w:ind w:left="0"/>
        <w:jc w:val="both"/>
      </w:pPr>
      <w:r>
        <w:rPr>
          <w:rFonts w:ascii="Times New Roman"/>
          <w:b w:val="false"/>
          <w:i w:val="false"/>
          <w:color w:val="000000"/>
          <w:sz w:val="28"/>
        </w:rPr>
        <w:t>
      31-қосымшаның сыртқы жағы</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мүлік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(сұрпы)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(тиеу)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Босатылды (тиелді)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5" w:id="240"/>
    <w:p>
      <w:pPr>
        <w:spacing w:after="0"/>
        <w:ind w:left="0"/>
        <w:jc w:val="both"/>
      </w:pPr>
      <w:r>
        <w:rPr>
          <w:rFonts w:ascii="Times New Roman"/>
          <w:b w:val="false"/>
          <w:i w:val="false"/>
          <w:color w:val="000000"/>
          <w:sz w:val="28"/>
        </w:rPr>
        <w:t>
      _______________________________________________________________________</w:t>
      </w:r>
    </w:p>
    <w:bookmarkEnd w:id="240"/>
    <w:bookmarkStart w:name="z376" w:id="241"/>
    <w:p>
      <w:pPr>
        <w:spacing w:after="0"/>
        <w:ind w:left="0"/>
        <w:jc w:val="both"/>
      </w:pPr>
      <w:r>
        <w:rPr>
          <w:rFonts w:ascii="Times New Roman"/>
          <w:b w:val="false"/>
          <w:i w:val="false"/>
          <w:color w:val="000000"/>
          <w:sz w:val="28"/>
        </w:rPr>
        <w:t>
      (наряд бойынша босатылған әскери мүлік жүкқұжатының нөмірі және күні көрсетіледі)</w:t>
      </w:r>
    </w:p>
    <w:bookmarkEnd w:id="241"/>
    <w:bookmarkStart w:name="z377" w:id="242"/>
    <w:p>
      <w:pPr>
        <w:spacing w:after="0"/>
        <w:ind w:left="0"/>
        <w:jc w:val="both"/>
      </w:pPr>
      <w:r>
        <w:rPr>
          <w:rFonts w:ascii="Times New Roman"/>
          <w:b w:val="false"/>
          <w:i w:val="false"/>
          <w:color w:val="000000"/>
          <w:sz w:val="28"/>
        </w:rPr>
        <w:t>
      _______________________________________________________________________</w:t>
      </w:r>
    </w:p>
    <w:bookmarkEnd w:id="242"/>
    <w:bookmarkStart w:name="z378" w:id="243"/>
    <w:p>
      <w:pPr>
        <w:spacing w:after="0"/>
        <w:ind w:left="0"/>
        <w:jc w:val="both"/>
      </w:pPr>
      <w:r>
        <w:rPr>
          <w:rFonts w:ascii="Times New Roman"/>
          <w:b w:val="false"/>
          <w:i w:val="false"/>
          <w:color w:val="000000"/>
          <w:sz w:val="28"/>
        </w:rPr>
        <w:t>
      _______________________________________________________________________</w:t>
      </w:r>
    </w:p>
    <w:bookmarkEnd w:id="243"/>
    <w:bookmarkStart w:name="z379" w:id="244"/>
    <w:p>
      <w:pPr>
        <w:spacing w:after="0"/>
        <w:ind w:left="0"/>
        <w:jc w:val="both"/>
      </w:pPr>
      <w:r>
        <w:rPr>
          <w:rFonts w:ascii="Times New Roman"/>
          <w:b w:val="false"/>
          <w:i w:val="false"/>
          <w:color w:val="000000"/>
          <w:sz w:val="28"/>
        </w:rPr>
        <w:t>
                        (лауазымы, әскери атағы, қолы, тегі мен инициалдары)</w:t>
      </w:r>
    </w:p>
    <w:bookmarkEnd w:id="244"/>
    <w:bookmarkStart w:name="z380" w:id="245"/>
    <w:p>
      <w:pPr>
        <w:spacing w:after="0"/>
        <w:ind w:left="0"/>
        <w:jc w:val="both"/>
      </w:pPr>
      <w:r>
        <w:rPr>
          <w:rFonts w:ascii="Times New Roman"/>
          <w:b w:val="false"/>
          <w:i w:val="false"/>
          <w:color w:val="000000"/>
          <w:sz w:val="28"/>
        </w:rPr>
        <w:t>
      Мөр орны _____________________________________________________________</w:t>
      </w:r>
    </w:p>
    <w:bookmarkEnd w:id="245"/>
    <w:bookmarkStart w:name="z381" w:id="246"/>
    <w:p>
      <w:pPr>
        <w:spacing w:after="0"/>
        <w:ind w:left="0"/>
        <w:jc w:val="both"/>
      </w:pPr>
      <w:r>
        <w:rPr>
          <w:rFonts w:ascii="Times New Roman"/>
          <w:b w:val="false"/>
          <w:i w:val="false"/>
          <w:color w:val="000000"/>
          <w:sz w:val="28"/>
        </w:rPr>
        <w:t>
                                    (лауазымы, әскери атағы, қолы, тегі мен инициалдары)</w:t>
      </w:r>
    </w:p>
    <w:bookmarkEnd w:id="246"/>
    <w:bookmarkStart w:name="z382" w:id="247"/>
    <w:p>
      <w:pPr>
        <w:spacing w:after="0"/>
        <w:ind w:left="0"/>
        <w:jc w:val="both"/>
      </w:pPr>
      <w:r>
        <w:rPr>
          <w:rFonts w:ascii="Times New Roman"/>
          <w:b w:val="false"/>
          <w:i w:val="false"/>
          <w:color w:val="000000"/>
          <w:sz w:val="28"/>
        </w:rPr>
        <w:t>
      Босатты (тапсырды) ____________________________________________________</w:t>
      </w:r>
    </w:p>
    <w:bookmarkEnd w:id="247"/>
    <w:bookmarkStart w:name="z383" w:id="248"/>
    <w:p>
      <w:pPr>
        <w:spacing w:after="0"/>
        <w:ind w:left="0"/>
        <w:jc w:val="both"/>
      </w:pPr>
      <w:r>
        <w:rPr>
          <w:rFonts w:ascii="Times New Roman"/>
          <w:b w:val="false"/>
          <w:i w:val="false"/>
          <w:color w:val="000000"/>
          <w:sz w:val="28"/>
        </w:rPr>
        <w:t>
                                                                 (қолы, тегі мен инициалдары)</w:t>
      </w:r>
    </w:p>
    <w:bookmarkEnd w:id="248"/>
    <w:bookmarkStart w:name="z384" w:id="249"/>
    <w:p>
      <w:pPr>
        <w:spacing w:after="0"/>
        <w:ind w:left="0"/>
        <w:jc w:val="both"/>
      </w:pPr>
      <w:r>
        <w:rPr>
          <w:rFonts w:ascii="Times New Roman"/>
          <w:b w:val="false"/>
          <w:i w:val="false"/>
          <w:color w:val="000000"/>
          <w:sz w:val="28"/>
        </w:rPr>
        <w:t>
      Алды (қабылдады) _____________________________________________________</w:t>
      </w:r>
    </w:p>
    <w:bookmarkEnd w:id="249"/>
    <w:bookmarkStart w:name="z385" w:id="250"/>
    <w:p>
      <w:pPr>
        <w:spacing w:after="0"/>
        <w:ind w:left="0"/>
        <w:jc w:val="both"/>
      </w:pPr>
      <w:r>
        <w:rPr>
          <w:rFonts w:ascii="Times New Roman"/>
          <w:b w:val="false"/>
          <w:i w:val="false"/>
          <w:color w:val="000000"/>
          <w:sz w:val="28"/>
        </w:rPr>
        <w:t>
                                                                  (қолы, тегі мен инициалдары)</w:t>
      </w:r>
    </w:p>
    <w:bookmarkEnd w:id="250"/>
    <w:bookmarkStart w:name="z386" w:id="251"/>
    <w:p>
      <w:pPr>
        <w:spacing w:after="0"/>
        <w:ind w:left="0"/>
        <w:jc w:val="both"/>
      </w:pPr>
      <w:r>
        <w:rPr>
          <w:rFonts w:ascii="Times New Roman"/>
          <w:b w:val="false"/>
          <w:i w:val="false"/>
          <w:color w:val="000000"/>
          <w:sz w:val="28"/>
        </w:rPr>
        <w:t>
      20____жылғы "______" ______________________</w:t>
      </w:r>
    </w:p>
    <w:bookmarkEnd w:id="251"/>
    <w:bookmarkStart w:name="z387" w:id="252"/>
    <w:p>
      <w:pPr>
        <w:spacing w:after="0"/>
        <w:ind w:left="0"/>
        <w:jc w:val="both"/>
      </w:pPr>
      <w:r>
        <w:rPr>
          <w:rFonts w:ascii="Times New Roman"/>
          <w:b w:val="false"/>
          <w:i w:val="false"/>
          <w:color w:val="000000"/>
          <w:sz w:val="28"/>
        </w:rPr>
        <w:t>
      31-қосымшаға түсіндірме:</w:t>
      </w:r>
    </w:p>
    <w:bookmarkEnd w:id="252"/>
    <w:bookmarkStart w:name="z388" w:id="253"/>
    <w:p>
      <w:pPr>
        <w:spacing w:after="0"/>
        <w:ind w:left="0"/>
        <w:jc w:val="both"/>
      </w:pPr>
      <w:r>
        <w:rPr>
          <w:rFonts w:ascii="Times New Roman"/>
          <w:b w:val="false"/>
          <w:i w:val="false"/>
          <w:color w:val="000000"/>
          <w:sz w:val="28"/>
        </w:rPr>
        <w:t>
      1. Наряд жүкті жіберушіге әскери мүлікті босатуға (түсіруге, жіберуге, тапсыруға), ал жүкті алушыға оны қабылдауға өкімдік құжат болып табылады.</w:t>
      </w:r>
    </w:p>
    <w:bookmarkEnd w:id="253"/>
    <w:bookmarkStart w:name="z389" w:id="254"/>
    <w:p>
      <w:pPr>
        <w:spacing w:after="0"/>
        <w:ind w:left="0"/>
        <w:jc w:val="both"/>
      </w:pPr>
      <w:r>
        <w:rPr>
          <w:rFonts w:ascii="Times New Roman"/>
          <w:b w:val="false"/>
          <w:i w:val="false"/>
          <w:color w:val="000000"/>
          <w:sz w:val="28"/>
        </w:rPr>
        <w:t>
      2. Нарядқа ӘБО (қамтамасыз ету) бастығы және есепті жүргізуге жауапты адам қол қояды. Бұл қолтаңба тиісті мөрмен расталады.</w:t>
      </w:r>
    </w:p>
    <w:bookmarkEnd w:id="254"/>
    <w:bookmarkStart w:name="z390" w:id="255"/>
    <w:p>
      <w:pPr>
        <w:spacing w:after="0"/>
        <w:ind w:left="0"/>
        <w:jc w:val="both"/>
      </w:pPr>
      <w:r>
        <w:rPr>
          <w:rFonts w:ascii="Times New Roman"/>
          <w:b w:val="false"/>
          <w:i w:val="false"/>
          <w:color w:val="000000"/>
          <w:sz w:val="28"/>
        </w:rPr>
        <w:t>
      3. Әскери мүлікті теміржол (әуе, теңіз) көлігімен жеткізу кезінде нарядтың бастапқы бөлігінде "Жүк қабылдаушы және пошталық мекенжайы" деген баған астына осы мәліметтерден басқа тағайындалған бекет (әуежай, порт) және теміржол атауы жазылады.</w:t>
      </w:r>
    </w:p>
    <w:bookmarkEnd w:id="255"/>
    <w:bookmarkStart w:name="z391" w:id="256"/>
    <w:p>
      <w:pPr>
        <w:spacing w:after="0"/>
        <w:ind w:left="0"/>
        <w:jc w:val="both"/>
      </w:pPr>
      <w:r>
        <w:rPr>
          <w:rFonts w:ascii="Times New Roman"/>
          <w:b w:val="false"/>
          <w:i w:val="false"/>
          <w:color w:val="000000"/>
          <w:sz w:val="28"/>
        </w:rPr>
        <w:t>
      4. Нарядтың негізгі бөлігінде 10-бағанда тиісті жолда мыналар көрсетілетін негіз-деректемелер жазылады: егер әскери мүліктің нақты жай-күйі 5-бағанда жазылған негіз-деректемелерге сәйкес келмеген жағдайда олардың санаты, сұрпы, тығыздығы мен сапа сипаттамасы (оның ішінде спирттің күштілігі).</w:t>
      </w:r>
    </w:p>
    <w:bookmarkEnd w:id="256"/>
    <w:bookmarkStart w:name="z392" w:id="257"/>
    <w:p>
      <w:pPr>
        <w:spacing w:after="0"/>
        <w:ind w:left="0"/>
        <w:jc w:val="both"/>
      </w:pPr>
      <w:r>
        <w:rPr>
          <w:rFonts w:ascii="Times New Roman"/>
          <w:b w:val="false"/>
          <w:i w:val="false"/>
          <w:color w:val="000000"/>
          <w:sz w:val="28"/>
        </w:rPr>
        <w:t>
      Қызметтік әдебиетті (техникалық құжаттаманы) босату кезінде дана нөмірі 8-бағанда жазылады.</w:t>
      </w:r>
    </w:p>
    <w:bookmarkEnd w:id="257"/>
    <w:bookmarkStart w:name="z393" w:id="258"/>
    <w:p>
      <w:pPr>
        <w:spacing w:after="0"/>
        <w:ind w:left="0"/>
        <w:jc w:val="both"/>
      </w:pPr>
      <w:r>
        <w:rPr>
          <w:rFonts w:ascii="Times New Roman"/>
          <w:b w:val="false"/>
          <w:i w:val="false"/>
          <w:color w:val="000000"/>
          <w:sz w:val="28"/>
        </w:rPr>
        <w:t>
      5. Нарядтың негізгі бөлігінің соңында наряд бойынша босатылған әскери мүлік жүкқұжатының нөмірі мен күні көрсетіледі.</w:t>
      </w:r>
    </w:p>
    <w:bookmarkEnd w:id="258"/>
    <w:bookmarkStart w:name="z394" w:id="259"/>
    <w:p>
      <w:pPr>
        <w:spacing w:after="0"/>
        <w:ind w:left="0"/>
        <w:jc w:val="both"/>
      </w:pPr>
      <w:r>
        <w:rPr>
          <w:rFonts w:ascii="Times New Roman"/>
          <w:b w:val="false"/>
          <w:i w:val="false"/>
          <w:color w:val="000000"/>
          <w:sz w:val="28"/>
        </w:rPr>
        <w:t>
      Ескертпе: ӘБО – әскери басқару органы.</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29 шілдедегі</w:t>
            </w:r>
            <w:r>
              <w:br/>
            </w:r>
            <w:r>
              <w:rPr>
                <w:rFonts w:ascii="Times New Roman"/>
                <w:b w:val="false"/>
                <w:i w:val="false"/>
                <w:color w:val="000000"/>
                <w:sz w:val="20"/>
              </w:rPr>
              <w:t>№ 399 бұйрығымен</w:t>
            </w:r>
            <w:r>
              <w:br/>
            </w:r>
            <w:r>
              <w:rPr>
                <w:rFonts w:ascii="Times New Roman"/>
                <w:b w:val="false"/>
                <w:i w:val="false"/>
                <w:color w:val="000000"/>
                <w:sz w:val="20"/>
              </w:rPr>
              <w:t>бекітілген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қаржылық</w:t>
            </w:r>
            <w:r>
              <w:br/>
            </w:r>
            <w:r>
              <w:rPr>
                <w:rFonts w:ascii="Times New Roman"/>
                <w:b w:val="false"/>
                <w:i w:val="false"/>
                <w:color w:val="000000"/>
                <w:sz w:val="20"/>
              </w:rPr>
              <w:t>және 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32-қосымша</w:t>
            </w:r>
            <w:r>
              <w:br/>
            </w:r>
            <w:r>
              <w:rPr>
                <w:rFonts w:ascii="Times New Roman"/>
                <w:b w:val="false"/>
                <w:i w:val="false"/>
                <w:color w:val="000000"/>
                <w:sz w:val="20"/>
              </w:rPr>
              <w:t>Нысан</w:t>
            </w:r>
          </w:p>
        </w:tc>
      </w:tr>
    </w:tbl>
    <w:bookmarkStart w:name="z397" w:id="260"/>
    <w:p>
      <w:pPr>
        <w:spacing w:after="0"/>
        <w:ind w:left="0"/>
        <w:jc w:val="left"/>
      </w:pPr>
      <w:r>
        <w:rPr>
          <w:rFonts w:ascii="Times New Roman"/>
          <w:b/>
          <w:i w:val="false"/>
          <w:color w:val="000000"/>
        </w:rPr>
        <w:t xml:space="preserve"> РММ аттестаты № ___</w:t>
      </w:r>
    </w:p>
    <w:bookmarkEnd w:id="260"/>
    <w:bookmarkStart w:name="z398" w:id="261"/>
    <w:p>
      <w:pPr>
        <w:spacing w:after="0"/>
        <w:ind w:left="0"/>
        <w:jc w:val="both"/>
      </w:pPr>
      <w:r>
        <w:rPr>
          <w:rFonts w:ascii="Times New Roman"/>
          <w:b w:val="false"/>
          <w:i w:val="false"/>
          <w:color w:val="000000"/>
          <w:sz w:val="28"/>
        </w:rPr>
        <w:t>
      РММ атауы ________________________________</w:t>
      </w:r>
    </w:p>
    <w:bookmarkEnd w:id="261"/>
    <w:bookmarkStart w:name="z399" w:id="262"/>
    <w:p>
      <w:pPr>
        <w:spacing w:after="0"/>
        <w:ind w:left="0"/>
        <w:jc w:val="both"/>
      </w:pPr>
      <w:r>
        <w:rPr>
          <w:rFonts w:ascii="Times New Roman"/>
          <w:b w:val="false"/>
          <w:i w:val="false"/>
          <w:color w:val="000000"/>
          <w:sz w:val="28"/>
        </w:rPr>
        <w:t>
      Негіздеме ____________________________________________</w:t>
      </w:r>
    </w:p>
    <w:bookmarkEnd w:id="2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мүлік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 жағдайына есеп бойынша бары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(сұрпы)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0" w:id="263"/>
    <w:p>
      <w:pPr>
        <w:spacing w:after="0"/>
        <w:ind w:left="0"/>
        <w:jc w:val="both"/>
      </w:pPr>
      <w:r>
        <w:rPr>
          <w:rFonts w:ascii="Times New Roman"/>
          <w:b w:val="false"/>
          <w:i w:val="false"/>
          <w:color w:val="000000"/>
          <w:sz w:val="28"/>
        </w:rPr>
        <w:t>
      ______________________________________________________________________</w:t>
      </w:r>
    </w:p>
    <w:bookmarkEnd w:id="263"/>
    <w:bookmarkStart w:name="z401" w:id="264"/>
    <w:p>
      <w:pPr>
        <w:spacing w:after="0"/>
        <w:ind w:left="0"/>
        <w:jc w:val="both"/>
      </w:pPr>
      <w:r>
        <w:rPr>
          <w:rFonts w:ascii="Times New Roman"/>
          <w:b w:val="false"/>
          <w:i w:val="false"/>
          <w:color w:val="000000"/>
          <w:sz w:val="28"/>
        </w:rPr>
        <w:t>
          (наряд бойынша босатылған әскери мүлік жүкқұжатының нөмірі көрсетіледі)</w:t>
      </w:r>
    </w:p>
    <w:bookmarkEnd w:id="264"/>
    <w:bookmarkStart w:name="z402" w:id="265"/>
    <w:p>
      <w:pPr>
        <w:spacing w:after="0"/>
        <w:ind w:left="0"/>
        <w:jc w:val="both"/>
      </w:pPr>
      <w:r>
        <w:rPr>
          <w:rFonts w:ascii="Times New Roman"/>
          <w:b w:val="false"/>
          <w:i w:val="false"/>
          <w:color w:val="000000"/>
          <w:sz w:val="28"/>
        </w:rPr>
        <w:t>
      Әскери мүлікті жоғалту бойынша өтелмеген сома қалдығы _______ теңге ___тиын.</w:t>
      </w:r>
    </w:p>
    <w:bookmarkEnd w:id="265"/>
    <w:bookmarkStart w:name="z403" w:id="266"/>
    <w:p>
      <w:pPr>
        <w:spacing w:after="0"/>
        <w:ind w:left="0"/>
        <w:jc w:val="both"/>
      </w:pPr>
      <w:r>
        <w:rPr>
          <w:rFonts w:ascii="Times New Roman"/>
          <w:b w:val="false"/>
          <w:i w:val="false"/>
          <w:color w:val="000000"/>
          <w:sz w:val="28"/>
        </w:rPr>
        <w:t>
      Соңғы тексеру күні 20____жылғы "____" _______________</w:t>
      </w:r>
    </w:p>
    <w:bookmarkEnd w:id="266"/>
    <w:bookmarkStart w:name="z404" w:id="267"/>
    <w:p>
      <w:pPr>
        <w:spacing w:after="0"/>
        <w:ind w:left="0"/>
        <w:jc w:val="both"/>
      </w:pPr>
      <w:r>
        <w:rPr>
          <w:rFonts w:ascii="Times New Roman"/>
          <w:b w:val="false"/>
          <w:i w:val="false"/>
          <w:color w:val="000000"/>
          <w:sz w:val="28"/>
        </w:rPr>
        <w:t>
      ______________________________________________________________________</w:t>
      </w:r>
    </w:p>
    <w:bookmarkEnd w:id="267"/>
    <w:bookmarkStart w:name="z405" w:id="268"/>
    <w:p>
      <w:pPr>
        <w:spacing w:after="0"/>
        <w:ind w:left="0"/>
        <w:jc w:val="both"/>
      </w:pPr>
      <w:r>
        <w:rPr>
          <w:rFonts w:ascii="Times New Roman"/>
          <w:b w:val="false"/>
          <w:i w:val="false"/>
          <w:color w:val="000000"/>
          <w:sz w:val="28"/>
        </w:rPr>
        <w:t>
                             (лауазымы, әскери атағы, қолы, тегі мен инициалдары)</w:t>
      </w:r>
    </w:p>
    <w:bookmarkEnd w:id="268"/>
    <w:bookmarkStart w:name="z406" w:id="269"/>
    <w:p>
      <w:pPr>
        <w:spacing w:after="0"/>
        <w:ind w:left="0"/>
        <w:jc w:val="both"/>
      </w:pPr>
      <w:r>
        <w:rPr>
          <w:rFonts w:ascii="Times New Roman"/>
          <w:b w:val="false"/>
          <w:i w:val="false"/>
          <w:color w:val="000000"/>
          <w:sz w:val="28"/>
        </w:rPr>
        <w:t>
      Мөр орны _____________________________________________________________</w:t>
      </w:r>
    </w:p>
    <w:bookmarkEnd w:id="269"/>
    <w:bookmarkStart w:name="z407" w:id="270"/>
    <w:p>
      <w:pPr>
        <w:spacing w:after="0"/>
        <w:ind w:left="0"/>
        <w:jc w:val="both"/>
      </w:pPr>
      <w:r>
        <w:rPr>
          <w:rFonts w:ascii="Times New Roman"/>
          <w:b w:val="false"/>
          <w:i w:val="false"/>
          <w:color w:val="000000"/>
          <w:sz w:val="28"/>
        </w:rPr>
        <w:t>
                                          (лауазымы, әскери атағы, қолы, тегі мен инициалдары)</w:t>
      </w:r>
    </w:p>
    <w:bookmarkEnd w:id="270"/>
    <w:bookmarkStart w:name="z408" w:id="271"/>
    <w:p>
      <w:pPr>
        <w:spacing w:after="0"/>
        <w:ind w:left="0"/>
        <w:jc w:val="both"/>
      </w:pPr>
      <w:r>
        <w:rPr>
          <w:rFonts w:ascii="Times New Roman"/>
          <w:b w:val="false"/>
          <w:i w:val="false"/>
          <w:color w:val="000000"/>
          <w:sz w:val="28"/>
        </w:rPr>
        <w:t>
      Аттестатта көрсетілген РММ-де есепте тұрған әскери мүлік санымен және сапасымен келісемін</w:t>
      </w:r>
    </w:p>
    <w:bookmarkEnd w:id="271"/>
    <w:p>
      <w:pPr>
        <w:spacing w:after="0"/>
        <w:ind w:left="0"/>
        <w:jc w:val="both"/>
      </w:pPr>
      <w:r>
        <w:rPr>
          <w:rFonts w:ascii="Times New Roman"/>
          <w:b w:val="false"/>
          <w:i w:val="false"/>
          <w:color w:val="000000"/>
          <w:sz w:val="28"/>
        </w:rPr>
        <w:t>
      _________________________________________________________________</w:t>
      </w:r>
    </w:p>
    <w:bookmarkStart w:name="z409" w:id="272"/>
    <w:p>
      <w:pPr>
        <w:spacing w:after="0"/>
        <w:ind w:left="0"/>
        <w:jc w:val="both"/>
      </w:pPr>
      <w:r>
        <w:rPr>
          <w:rFonts w:ascii="Times New Roman"/>
          <w:b w:val="false"/>
          <w:i w:val="false"/>
          <w:color w:val="000000"/>
          <w:sz w:val="28"/>
        </w:rPr>
        <w:t>
                                (лауазымы, әскери атағы, қолы, тегі мен инициалдары)</w:t>
      </w:r>
    </w:p>
    <w:bookmarkEnd w:id="272"/>
    <w:bookmarkStart w:name="z410" w:id="273"/>
    <w:p>
      <w:pPr>
        <w:spacing w:after="0"/>
        <w:ind w:left="0"/>
        <w:jc w:val="both"/>
      </w:pPr>
      <w:r>
        <w:rPr>
          <w:rFonts w:ascii="Times New Roman"/>
          <w:b w:val="false"/>
          <w:i w:val="false"/>
          <w:color w:val="000000"/>
          <w:sz w:val="28"/>
        </w:rPr>
        <w:t>
      20 ___ жылғы "_____" ____________________</w:t>
      </w:r>
    </w:p>
    <w:bookmarkEnd w:id="273"/>
    <w:bookmarkStart w:name="z411" w:id="274"/>
    <w:p>
      <w:pPr>
        <w:spacing w:after="0"/>
        <w:ind w:left="0"/>
        <w:jc w:val="both"/>
      </w:pPr>
      <w:r>
        <w:rPr>
          <w:rFonts w:ascii="Times New Roman"/>
          <w:b w:val="false"/>
          <w:i w:val="false"/>
          <w:color w:val="000000"/>
          <w:sz w:val="28"/>
        </w:rPr>
        <w:t>
      Ескертпе: РММ – республикалық мемлекеттік мекеме.</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29 шілдедегі</w:t>
            </w:r>
            <w:r>
              <w:br/>
            </w:r>
            <w:r>
              <w:rPr>
                <w:rFonts w:ascii="Times New Roman"/>
                <w:b w:val="false"/>
                <w:i w:val="false"/>
                <w:color w:val="000000"/>
                <w:sz w:val="20"/>
              </w:rPr>
              <w:t>№ 399 бұйрығымен</w:t>
            </w:r>
            <w:r>
              <w:br/>
            </w:r>
            <w:r>
              <w:rPr>
                <w:rFonts w:ascii="Times New Roman"/>
                <w:b w:val="false"/>
                <w:i w:val="false"/>
                <w:color w:val="000000"/>
                <w:sz w:val="20"/>
              </w:rPr>
              <w:t>бекітілген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қаржылық</w:t>
            </w:r>
            <w:r>
              <w:br/>
            </w:r>
            <w:r>
              <w:rPr>
                <w:rFonts w:ascii="Times New Roman"/>
                <w:b w:val="false"/>
                <w:i w:val="false"/>
                <w:color w:val="000000"/>
                <w:sz w:val="20"/>
              </w:rPr>
              <w:t>және 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33-қосымша</w:t>
            </w:r>
            <w:r>
              <w:br/>
            </w:r>
            <w:r>
              <w:rPr>
                <w:rFonts w:ascii="Times New Roman"/>
                <w:b w:val="false"/>
                <w:i w:val="false"/>
                <w:color w:val="000000"/>
                <w:sz w:val="20"/>
              </w:rPr>
              <w:t>Нысан</w:t>
            </w:r>
          </w:p>
        </w:tc>
      </w:tr>
    </w:tbl>
    <w:bookmarkStart w:name="z414" w:id="275"/>
    <w:p>
      <w:pPr>
        <w:spacing w:after="0"/>
        <w:ind w:left="0"/>
        <w:jc w:val="both"/>
      </w:pPr>
      <w:r>
        <w:rPr>
          <w:rFonts w:ascii="Times New Roman"/>
          <w:b w:val="false"/>
          <w:i w:val="false"/>
          <w:color w:val="000000"/>
          <w:sz w:val="28"/>
        </w:rPr>
        <w:t>
      20____ жылғы "____" _______________ дейін жарамды</w:t>
      </w:r>
    </w:p>
    <w:bookmarkEnd w:id="275"/>
    <w:bookmarkStart w:name="z415" w:id="276"/>
    <w:p>
      <w:pPr>
        <w:spacing w:after="0"/>
        <w:ind w:left="0"/>
        <w:jc w:val="left"/>
      </w:pPr>
      <w:r>
        <w:rPr>
          <w:rFonts w:ascii="Times New Roman"/>
          <w:b/>
          <w:i w:val="false"/>
          <w:color w:val="000000"/>
        </w:rPr>
        <w:t xml:space="preserve"> Тәртіптеме № _____</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негіздемесі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77"/>
          <w:p>
            <w:pPr>
              <w:spacing w:after="20"/>
              <w:ind w:left="20"/>
              <w:jc w:val="both"/>
            </w:pPr>
            <w:r>
              <w:rPr>
                <w:rFonts w:ascii="Times New Roman"/>
                <w:b w:val="false"/>
                <w:i w:val="false"/>
                <w:color w:val="000000"/>
                <w:sz w:val="20"/>
              </w:rPr>
              <w:t>
Қызмет</w:t>
            </w:r>
          </w:p>
          <w:bookmarkEnd w:id="277"/>
          <w:p>
            <w:pPr>
              <w:spacing w:after="20"/>
              <w:ind w:left="20"/>
              <w:jc w:val="both"/>
            </w:pPr>
            <w:r>
              <w:rPr>
                <w:rFonts w:ascii="Times New Roman"/>
                <w:b w:val="false"/>
                <w:i w:val="false"/>
                <w:color w:val="000000"/>
                <w:sz w:val="20"/>
              </w:rPr>
              <w:t>
(басқару органы)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жіберуші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мүлік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 коды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(сұрпы)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алушы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7" w:id="278"/>
    <w:p>
      <w:pPr>
        <w:spacing w:after="0"/>
        <w:ind w:left="0"/>
        <w:jc w:val="both"/>
      </w:pPr>
      <w:r>
        <w:rPr>
          <w:rFonts w:ascii="Times New Roman"/>
          <w:b w:val="false"/>
          <w:i w:val="false"/>
          <w:color w:val="000000"/>
          <w:sz w:val="28"/>
        </w:rPr>
        <w:t>
      Мөр орны_________________________________________________________</w:t>
      </w:r>
    </w:p>
    <w:bookmarkEnd w:id="278"/>
    <w:bookmarkStart w:name="z418" w:id="279"/>
    <w:p>
      <w:pPr>
        <w:spacing w:after="0"/>
        <w:ind w:left="0"/>
        <w:jc w:val="both"/>
      </w:pPr>
      <w:r>
        <w:rPr>
          <w:rFonts w:ascii="Times New Roman"/>
          <w:b w:val="false"/>
          <w:i w:val="false"/>
          <w:color w:val="000000"/>
          <w:sz w:val="28"/>
        </w:rPr>
        <w:t>
                                    (лауазымы, әскери атағы, қолы, тегі мен инициалдары)</w:t>
      </w:r>
    </w:p>
    <w:bookmarkEnd w:id="279"/>
    <w:bookmarkStart w:name="z419" w:id="280"/>
    <w:p>
      <w:pPr>
        <w:spacing w:after="0"/>
        <w:ind w:left="0"/>
        <w:jc w:val="both"/>
      </w:pPr>
      <w:r>
        <w:rPr>
          <w:rFonts w:ascii="Times New Roman"/>
          <w:b w:val="false"/>
          <w:i w:val="false"/>
          <w:color w:val="000000"/>
          <w:sz w:val="28"/>
        </w:rPr>
        <w:t>
      __________________________________________________________________</w:t>
      </w:r>
    </w:p>
    <w:bookmarkEnd w:id="280"/>
    <w:bookmarkStart w:name="z420" w:id="281"/>
    <w:p>
      <w:pPr>
        <w:spacing w:after="0"/>
        <w:ind w:left="0"/>
        <w:jc w:val="both"/>
      </w:pPr>
      <w:r>
        <w:rPr>
          <w:rFonts w:ascii="Times New Roman"/>
          <w:b w:val="false"/>
          <w:i w:val="false"/>
          <w:color w:val="000000"/>
          <w:sz w:val="28"/>
        </w:rPr>
        <w:t>
                         (лауазымы, әскери атағы, қолы, тегі мен инициалдары)</w:t>
      </w:r>
    </w:p>
    <w:bookmarkEnd w:id="281"/>
    <w:bookmarkStart w:name="z421" w:id="282"/>
    <w:p>
      <w:pPr>
        <w:spacing w:after="0"/>
        <w:ind w:left="0"/>
        <w:jc w:val="both"/>
      </w:pPr>
      <w:r>
        <w:rPr>
          <w:rFonts w:ascii="Times New Roman"/>
          <w:b w:val="false"/>
          <w:i w:val="false"/>
          <w:color w:val="000000"/>
          <w:sz w:val="28"/>
        </w:rPr>
        <w:t xml:space="preserve">
      20 ___ жылғы "____" ____________ </w:t>
      </w:r>
    </w:p>
    <w:bookmarkEnd w:id="282"/>
    <w:bookmarkStart w:name="z422" w:id="283"/>
    <w:p>
      <w:pPr>
        <w:spacing w:after="0"/>
        <w:ind w:left="0"/>
        <w:jc w:val="both"/>
      </w:pPr>
      <w:r>
        <w:rPr>
          <w:rFonts w:ascii="Times New Roman"/>
          <w:b w:val="false"/>
          <w:i w:val="false"/>
          <w:color w:val="000000"/>
          <w:sz w:val="28"/>
        </w:rPr>
        <w:t>
      33-қосымшаның сыртқы жағы</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қабылдаушы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Тағайындалу бекеті (порт, әуежай)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алушының пошта мекенжайы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жіберуші белгісі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құжатының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құжатының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3" w:id="284"/>
    <w:p>
      <w:pPr>
        <w:spacing w:after="0"/>
        <w:ind w:left="0"/>
        <w:jc w:val="both"/>
      </w:pPr>
      <w:r>
        <w:rPr>
          <w:rFonts w:ascii="Times New Roman"/>
          <w:b w:val="false"/>
          <w:i w:val="false"/>
          <w:color w:val="000000"/>
          <w:sz w:val="28"/>
        </w:rPr>
        <w:t>
      33-қосымшаға түсіндірме</w:t>
      </w:r>
    </w:p>
    <w:bookmarkEnd w:id="284"/>
    <w:bookmarkStart w:name="z424" w:id="285"/>
    <w:p>
      <w:pPr>
        <w:spacing w:after="0"/>
        <w:ind w:left="0"/>
        <w:jc w:val="both"/>
      </w:pPr>
      <w:r>
        <w:rPr>
          <w:rFonts w:ascii="Times New Roman"/>
          <w:b w:val="false"/>
          <w:i w:val="false"/>
          <w:color w:val="000000"/>
          <w:sz w:val="28"/>
        </w:rPr>
        <w:t>
      1. Тәртіптеме бірнеше жүкті алушыға сол бір тауарды босатуға (беруге, тиеуге, жөнелтуге) өкімдік құжат болып табылады.</w:t>
      </w:r>
    </w:p>
    <w:bookmarkEnd w:id="285"/>
    <w:bookmarkStart w:name="z425" w:id="286"/>
    <w:p>
      <w:pPr>
        <w:spacing w:after="0"/>
        <w:ind w:left="0"/>
        <w:jc w:val="both"/>
      </w:pPr>
      <w:r>
        <w:rPr>
          <w:rFonts w:ascii="Times New Roman"/>
          <w:b w:val="false"/>
          <w:i w:val="false"/>
          <w:color w:val="000000"/>
          <w:sz w:val="28"/>
        </w:rPr>
        <w:t>
      2. Тәртіптеме ӘБО-да (қамтамасыз ету) екі данада жасалады және жүкті жіберушіге жіберіледі.</w:t>
      </w:r>
    </w:p>
    <w:bookmarkEnd w:id="286"/>
    <w:bookmarkStart w:name="z426" w:id="287"/>
    <w:p>
      <w:pPr>
        <w:spacing w:after="0"/>
        <w:ind w:left="0"/>
        <w:jc w:val="both"/>
      </w:pPr>
      <w:r>
        <w:rPr>
          <w:rFonts w:ascii="Times New Roman"/>
          <w:b w:val="false"/>
          <w:i w:val="false"/>
          <w:color w:val="000000"/>
          <w:sz w:val="28"/>
        </w:rPr>
        <w:t>
      3. Тәртіптемеге ӘБО-ның (қамтамасыз ету) бастығы және есепке алу үшін жауапты адам қол қояды.</w:t>
      </w:r>
    </w:p>
    <w:bookmarkEnd w:id="287"/>
    <w:bookmarkStart w:name="z427" w:id="288"/>
    <w:p>
      <w:pPr>
        <w:spacing w:after="0"/>
        <w:ind w:left="0"/>
        <w:jc w:val="both"/>
      </w:pPr>
      <w:r>
        <w:rPr>
          <w:rFonts w:ascii="Times New Roman"/>
          <w:b w:val="false"/>
          <w:i w:val="false"/>
          <w:color w:val="000000"/>
          <w:sz w:val="28"/>
        </w:rPr>
        <w:t>
      4. Тәртіптемені орындалғаннан кейін екінші данасы тәртіптеме берген ӘБО-ға (қамтамасыз ету) қайтарылады.</w:t>
      </w:r>
    </w:p>
    <w:bookmarkEnd w:id="288"/>
    <w:bookmarkStart w:name="z428" w:id="289"/>
    <w:p>
      <w:pPr>
        <w:spacing w:after="0"/>
        <w:ind w:left="0"/>
        <w:jc w:val="both"/>
      </w:pPr>
      <w:r>
        <w:rPr>
          <w:rFonts w:ascii="Times New Roman"/>
          <w:b w:val="false"/>
          <w:i w:val="false"/>
          <w:color w:val="000000"/>
          <w:sz w:val="28"/>
        </w:rPr>
        <w:t>
      5. Тәртіптемені қолдану мерзімі үш айдан аспауға тиіс.</w:t>
      </w:r>
    </w:p>
    <w:bookmarkEnd w:id="289"/>
    <w:p>
      <w:pPr>
        <w:spacing w:after="0"/>
        <w:ind w:left="0"/>
        <w:jc w:val="both"/>
      </w:pPr>
      <w:r>
        <w:rPr>
          <w:rFonts w:ascii="Times New Roman"/>
          <w:b w:val="false"/>
          <w:i w:val="false"/>
          <w:color w:val="000000"/>
          <w:sz w:val="28"/>
        </w:rPr>
        <w:t>
      Ескертпе: ӘБО – әскери басқару органы.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29 шілдедегі</w:t>
            </w:r>
            <w:r>
              <w:br/>
            </w:r>
            <w:r>
              <w:rPr>
                <w:rFonts w:ascii="Times New Roman"/>
                <w:b w:val="false"/>
                <w:i w:val="false"/>
                <w:color w:val="000000"/>
                <w:sz w:val="20"/>
              </w:rPr>
              <w:t>№ 399 бұйрығымен</w:t>
            </w:r>
            <w:r>
              <w:br/>
            </w:r>
            <w:r>
              <w:rPr>
                <w:rFonts w:ascii="Times New Roman"/>
                <w:b w:val="false"/>
                <w:i w:val="false"/>
                <w:color w:val="000000"/>
                <w:sz w:val="20"/>
              </w:rPr>
              <w:t>бекітілген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қаржылық</w:t>
            </w:r>
            <w:r>
              <w:br/>
            </w:r>
            <w:r>
              <w:rPr>
                <w:rFonts w:ascii="Times New Roman"/>
                <w:b w:val="false"/>
                <w:i w:val="false"/>
                <w:color w:val="000000"/>
                <w:sz w:val="20"/>
              </w:rPr>
              <w:t>және 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34-қосымша</w:t>
            </w:r>
            <w:r>
              <w:br/>
            </w:r>
            <w:r>
              <w:rPr>
                <w:rFonts w:ascii="Times New Roman"/>
                <w:b w:val="false"/>
                <w:i w:val="false"/>
                <w:color w:val="000000"/>
                <w:sz w:val="20"/>
              </w:rPr>
              <w:t>Нысан</w:t>
            </w:r>
          </w:p>
        </w:tc>
      </w:tr>
    </w:tbl>
    <w:bookmarkStart w:name="z432" w:id="290"/>
    <w:p>
      <w:pPr>
        <w:spacing w:after="0"/>
        <w:ind w:left="0"/>
        <w:jc w:val="both"/>
      </w:pPr>
      <w:r>
        <w:rPr>
          <w:rFonts w:ascii="Times New Roman"/>
          <w:b w:val="false"/>
          <w:i w:val="false"/>
          <w:color w:val="000000"/>
          <w:sz w:val="28"/>
        </w:rPr>
        <w:t>
      20__жылғы "___" __________ жарамды</w:t>
      </w:r>
    </w:p>
    <w:bookmarkEnd w:id="2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РММ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атағы, қолы, тегі мен инициалдары)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20__жылғы "____" _______________ </w:t>
            </w:r>
          </w:p>
        </w:tc>
      </w:tr>
    </w:tbl>
    <w:bookmarkStart w:name="z438" w:id="291"/>
    <w:p>
      <w:pPr>
        <w:spacing w:after="0"/>
        <w:ind w:left="0"/>
        <w:jc w:val="left"/>
      </w:pPr>
      <w:r>
        <w:rPr>
          <w:rFonts w:ascii="Times New Roman"/>
          <w:b/>
          <w:i w:val="false"/>
          <w:color w:val="000000"/>
        </w:rPr>
        <w:t xml:space="preserve"> 20__жылғы ___________________ үшін қоймадан оқ-дәрілерді  (зымыранды) тарату-тапсыру ведомосы  №____</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 жасалған жылы, жасаушы зауыт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Берілгені (дана)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қолы және күні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292"/>
          <w:p>
            <w:pPr>
              <w:spacing w:after="20"/>
              <w:ind w:left="20"/>
              <w:jc w:val="both"/>
            </w:pPr>
            <w:r>
              <w:rPr>
                <w:rFonts w:ascii="Times New Roman"/>
                <w:b w:val="false"/>
                <w:i w:val="false"/>
                <w:color w:val="000000"/>
                <w:sz w:val="20"/>
              </w:rPr>
              <w:t>
Жұмсалғаны</w:t>
            </w:r>
          </w:p>
          <w:bookmarkEnd w:id="292"/>
          <w:p>
            <w:pPr>
              <w:spacing w:after="20"/>
              <w:ind w:left="20"/>
              <w:jc w:val="both"/>
            </w:pPr>
            <w:r>
              <w:rPr>
                <w:rFonts w:ascii="Times New Roman"/>
                <w:b w:val="false"/>
                <w:i w:val="false"/>
                <w:color w:val="000000"/>
                <w:sz w:val="20"/>
              </w:rPr>
              <w:t>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Укупоркалар</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293"/>
          <w:p>
            <w:pPr>
              <w:spacing w:after="20"/>
              <w:ind w:left="20"/>
              <w:jc w:val="both"/>
            </w:pPr>
            <w:r>
              <w:rPr>
                <w:rFonts w:ascii="Times New Roman"/>
                <w:b w:val="false"/>
                <w:i w:val="false"/>
                <w:color w:val="000000"/>
                <w:sz w:val="20"/>
              </w:rPr>
              <w:t>
Кері тапсырылғаны</w:t>
            </w:r>
          </w:p>
          <w:bookmarkEnd w:id="293"/>
          <w:p>
            <w:pPr>
              <w:spacing w:after="20"/>
              <w:ind w:left="20"/>
              <w:jc w:val="both"/>
            </w:pPr>
            <w:r>
              <w:rPr>
                <w:rFonts w:ascii="Times New Roman"/>
                <w:b w:val="false"/>
                <w:i w:val="false"/>
                <w:color w:val="000000"/>
                <w:sz w:val="20"/>
              </w:rPr>
              <w:t>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Тапсырылмаған саны (дана)</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Тапсырғаны туралы қолы және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Жұмсалмаған оқ-дәрі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294"/>
          <w:p>
            <w:pPr>
              <w:spacing w:after="20"/>
              <w:ind w:left="20"/>
              <w:jc w:val="both"/>
            </w:pPr>
            <w:r>
              <w:rPr>
                <w:rFonts w:ascii="Times New Roman"/>
                <w:b w:val="false"/>
                <w:i w:val="false"/>
                <w:color w:val="000000"/>
                <w:sz w:val="20"/>
              </w:rPr>
              <w:t>
жөнделмеген (атылмаған)</w:t>
            </w:r>
          </w:p>
          <w:bookmarkEnd w:id="294"/>
          <w:p>
            <w:pPr>
              <w:spacing w:after="20"/>
              <w:ind w:left="20"/>
              <w:jc w:val="both"/>
            </w:pPr>
            <w:r>
              <w:rPr>
                <w:rFonts w:ascii="Times New Roman"/>
                <w:b w:val="false"/>
                <w:i w:val="false"/>
                <w:color w:val="000000"/>
                <w:sz w:val="20"/>
              </w:rPr>
              <w:t>
оқ-дәрі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Атылған гильза, элементов, зымыран, отшашар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Отшашар қозғалтқышының қосымша шоғы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Отшашар қозғалтқышы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Отшашар контейнері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2" w:id="295"/>
    <w:p>
      <w:pPr>
        <w:spacing w:after="0"/>
        <w:ind w:left="0"/>
        <w:jc w:val="both"/>
      </w:pPr>
      <w:r>
        <w:rPr>
          <w:rFonts w:ascii="Times New Roman"/>
          <w:b w:val="false"/>
          <w:i w:val="false"/>
          <w:color w:val="000000"/>
          <w:sz w:val="28"/>
        </w:rPr>
        <w:t>
      Босатуға (тапсыруға) рұқсат берді</w:t>
      </w:r>
    </w:p>
    <w:bookmarkEnd w:id="295"/>
    <w:bookmarkStart w:name="z443" w:id="296"/>
    <w:p>
      <w:pPr>
        <w:spacing w:after="0"/>
        <w:ind w:left="0"/>
        <w:jc w:val="both"/>
      </w:pPr>
      <w:r>
        <w:rPr>
          <w:rFonts w:ascii="Times New Roman"/>
          <w:b w:val="false"/>
          <w:i w:val="false"/>
          <w:color w:val="000000"/>
          <w:sz w:val="28"/>
        </w:rPr>
        <w:t>
      _________________________________________________________________</w:t>
      </w:r>
    </w:p>
    <w:bookmarkEnd w:id="296"/>
    <w:bookmarkStart w:name="z444" w:id="297"/>
    <w:p>
      <w:pPr>
        <w:spacing w:after="0"/>
        <w:ind w:left="0"/>
        <w:jc w:val="both"/>
      </w:pPr>
      <w:r>
        <w:rPr>
          <w:rFonts w:ascii="Times New Roman"/>
          <w:b w:val="false"/>
          <w:i w:val="false"/>
          <w:color w:val="000000"/>
          <w:sz w:val="28"/>
        </w:rPr>
        <w:t>
                        (лауазымы, әскери атағы, қолы, тегі мен инициалдары)</w:t>
      </w:r>
    </w:p>
    <w:bookmarkEnd w:id="297"/>
    <w:bookmarkStart w:name="z445" w:id="298"/>
    <w:p>
      <w:pPr>
        <w:spacing w:after="0"/>
        <w:ind w:left="0"/>
        <w:jc w:val="both"/>
      </w:pPr>
      <w:r>
        <w:rPr>
          <w:rFonts w:ascii="Times New Roman"/>
          <w:b w:val="false"/>
          <w:i w:val="false"/>
          <w:color w:val="000000"/>
          <w:sz w:val="28"/>
        </w:rPr>
        <w:t>
      Ведомостта көрсетілген оқ-дәрілер (зымыран):</w:t>
      </w:r>
    </w:p>
    <w:bookmarkEnd w:id="298"/>
    <w:bookmarkStart w:name="z446" w:id="299"/>
    <w:p>
      <w:pPr>
        <w:spacing w:after="0"/>
        <w:ind w:left="0"/>
        <w:jc w:val="both"/>
      </w:pPr>
      <w:r>
        <w:rPr>
          <w:rFonts w:ascii="Times New Roman"/>
          <w:b w:val="false"/>
          <w:i w:val="false"/>
          <w:color w:val="000000"/>
          <w:sz w:val="28"/>
        </w:rPr>
        <w:t>
      Босатты _____________________________________________________________</w:t>
      </w:r>
    </w:p>
    <w:bookmarkEnd w:id="299"/>
    <w:bookmarkStart w:name="z447" w:id="300"/>
    <w:p>
      <w:pPr>
        <w:spacing w:after="0"/>
        <w:ind w:left="0"/>
        <w:jc w:val="both"/>
      </w:pPr>
      <w:r>
        <w:rPr>
          <w:rFonts w:ascii="Times New Roman"/>
          <w:b w:val="false"/>
          <w:i w:val="false"/>
          <w:color w:val="000000"/>
          <w:sz w:val="28"/>
        </w:rPr>
        <w:t>
                             (лауазымы, әскери атағы, қолы, тегі мен инициалдары)</w:t>
      </w:r>
    </w:p>
    <w:bookmarkEnd w:id="300"/>
    <w:bookmarkStart w:name="z448" w:id="301"/>
    <w:p>
      <w:pPr>
        <w:spacing w:after="0"/>
        <w:ind w:left="0"/>
        <w:jc w:val="both"/>
      </w:pPr>
      <w:r>
        <w:rPr>
          <w:rFonts w:ascii="Times New Roman"/>
          <w:b w:val="false"/>
          <w:i w:val="false"/>
          <w:color w:val="000000"/>
          <w:sz w:val="28"/>
        </w:rPr>
        <w:t>
      Қабылдады ___________________________________________________________</w:t>
      </w:r>
    </w:p>
    <w:bookmarkEnd w:id="301"/>
    <w:bookmarkStart w:name="z449" w:id="302"/>
    <w:p>
      <w:pPr>
        <w:spacing w:after="0"/>
        <w:ind w:left="0"/>
        <w:jc w:val="both"/>
      </w:pPr>
      <w:r>
        <w:rPr>
          <w:rFonts w:ascii="Times New Roman"/>
          <w:b w:val="false"/>
          <w:i w:val="false"/>
          <w:color w:val="000000"/>
          <w:sz w:val="28"/>
        </w:rPr>
        <w:t>
                                 (лауазымы, әскери атағы, қолы, тегі мен инициалдары)</w:t>
      </w:r>
    </w:p>
    <w:bookmarkEnd w:id="302"/>
    <w:bookmarkStart w:name="z450" w:id="303"/>
    <w:p>
      <w:pPr>
        <w:spacing w:after="0"/>
        <w:ind w:left="0"/>
        <w:jc w:val="both"/>
      </w:pPr>
      <w:r>
        <w:rPr>
          <w:rFonts w:ascii="Times New Roman"/>
          <w:b w:val="false"/>
          <w:i w:val="false"/>
          <w:color w:val="000000"/>
          <w:sz w:val="28"/>
        </w:rPr>
        <w:t>
      Бухгалтер ____________________________________________________________</w:t>
      </w:r>
    </w:p>
    <w:bookmarkEnd w:id="303"/>
    <w:bookmarkStart w:name="z451" w:id="304"/>
    <w:p>
      <w:pPr>
        <w:spacing w:after="0"/>
        <w:ind w:left="0"/>
        <w:jc w:val="both"/>
      </w:pPr>
      <w:r>
        <w:rPr>
          <w:rFonts w:ascii="Times New Roman"/>
          <w:b w:val="false"/>
          <w:i w:val="false"/>
          <w:color w:val="000000"/>
          <w:sz w:val="28"/>
        </w:rPr>
        <w:t>
                               (лауазымы, әскери атағы, қолы, тегі мен инициалдары)</w:t>
      </w:r>
    </w:p>
    <w:bookmarkEnd w:id="304"/>
    <w:bookmarkStart w:name="z452" w:id="305"/>
    <w:p>
      <w:pPr>
        <w:spacing w:after="0"/>
        <w:ind w:left="0"/>
        <w:jc w:val="both"/>
      </w:pPr>
      <w:r>
        <w:rPr>
          <w:rFonts w:ascii="Times New Roman"/>
          <w:b w:val="false"/>
          <w:i w:val="false"/>
          <w:color w:val="000000"/>
          <w:sz w:val="28"/>
        </w:rPr>
        <w:t>
      20___жылғы "____" _______________</w:t>
      </w:r>
    </w:p>
    <w:bookmarkEnd w:id="305"/>
    <w:bookmarkStart w:name="z453" w:id="306"/>
    <w:p>
      <w:pPr>
        <w:spacing w:after="0"/>
        <w:ind w:left="0"/>
        <w:jc w:val="both"/>
      </w:pPr>
      <w:r>
        <w:rPr>
          <w:rFonts w:ascii="Times New Roman"/>
          <w:b w:val="false"/>
          <w:i w:val="false"/>
          <w:color w:val="000000"/>
          <w:sz w:val="28"/>
        </w:rPr>
        <w:t>
      34-қосымшаға түсіндірме</w:t>
      </w:r>
    </w:p>
    <w:bookmarkEnd w:id="306"/>
    <w:bookmarkStart w:name="z454" w:id="307"/>
    <w:p>
      <w:pPr>
        <w:spacing w:after="0"/>
        <w:ind w:left="0"/>
        <w:jc w:val="both"/>
      </w:pPr>
      <w:r>
        <w:rPr>
          <w:rFonts w:ascii="Times New Roman"/>
          <w:b w:val="false"/>
          <w:i w:val="false"/>
          <w:color w:val="000000"/>
          <w:sz w:val="28"/>
        </w:rPr>
        <w:t>
      1. Тарату-тапсыру ведомосы РММ қоймасы атуға берген артиллериялық және минаатқыш оғын, зымыранды, жақын әрекеттегі зениттік зымыранды, қол және танкке қарсы гранатаны, атыс қаруына патронды, пиротехникалық және имитациялық құралдарды есепке алуы, сондай-ақ олардың шығысы мен қайтарылуын бақылау үшін арналған.</w:t>
      </w:r>
    </w:p>
    <w:bookmarkEnd w:id="307"/>
    <w:bookmarkStart w:name="z455" w:id="308"/>
    <w:p>
      <w:pPr>
        <w:spacing w:after="0"/>
        <w:ind w:left="0"/>
        <w:jc w:val="both"/>
      </w:pPr>
      <w:r>
        <w:rPr>
          <w:rFonts w:ascii="Times New Roman"/>
          <w:b w:val="false"/>
          <w:i w:val="false"/>
          <w:color w:val="000000"/>
          <w:sz w:val="28"/>
        </w:rPr>
        <w:t>
      2. Тарату-тапсыру ведомосын қойма бастығы жүргізеді. Бөлімшеге оқ-дәрі беру туралы жазба олардың бастықтарының зымыран-артиллериялық қару-жарақ бөлімшесі бастығы беруге рұқсат еткен оқ-дәрі саны туралы белгісі бар жазбаша өтінімі негізінде жүргізіледі.</w:t>
      </w:r>
    </w:p>
    <w:bookmarkEnd w:id="308"/>
    <w:bookmarkStart w:name="z456" w:id="309"/>
    <w:p>
      <w:pPr>
        <w:spacing w:after="0"/>
        <w:ind w:left="0"/>
        <w:jc w:val="both"/>
      </w:pPr>
      <w:r>
        <w:rPr>
          <w:rFonts w:ascii="Times New Roman"/>
          <w:b w:val="false"/>
          <w:i w:val="false"/>
          <w:color w:val="000000"/>
          <w:sz w:val="28"/>
        </w:rPr>
        <w:t>
      3. Тарату-тапсыру ведомосын әрбір оқ-дәрі (оның ішінде зымыран), жақын әрекеттегі зениттік зымыран, пиротехникалық және имитациялық құралдар номенклатурасына бөлек жасалады.</w:t>
      </w:r>
    </w:p>
    <w:bookmarkEnd w:id="309"/>
    <w:bookmarkStart w:name="z457" w:id="310"/>
    <w:p>
      <w:pPr>
        <w:spacing w:after="0"/>
        <w:ind w:left="0"/>
        <w:jc w:val="both"/>
      </w:pPr>
      <w:r>
        <w:rPr>
          <w:rFonts w:ascii="Times New Roman"/>
          <w:b w:val="false"/>
          <w:i w:val="false"/>
          <w:color w:val="000000"/>
          <w:sz w:val="28"/>
        </w:rPr>
        <w:t>
      4. Қоймадан алынған әскери мүлік үшін алушы ведомостың 6-бағанына қол қояды.</w:t>
      </w:r>
    </w:p>
    <w:bookmarkEnd w:id="310"/>
    <w:bookmarkStart w:name="z458" w:id="311"/>
    <w:p>
      <w:pPr>
        <w:spacing w:after="0"/>
        <w:ind w:left="0"/>
        <w:jc w:val="both"/>
      </w:pPr>
      <w:r>
        <w:rPr>
          <w:rFonts w:ascii="Times New Roman"/>
          <w:b w:val="false"/>
          <w:i w:val="false"/>
          <w:color w:val="000000"/>
          <w:sz w:val="28"/>
        </w:rPr>
        <w:t>
      Ведомостың 3-бағанына зымыранды және жақын әрекеттегі зениттік зымыранды берген кезде жинау (жасау) партиясының нөмірі, жасалған жылы мен жасаушы зауыт, ал 4, 7, 10 және 16-бағандарда әрбір бірлігінің нөмірі жазылады.</w:t>
      </w:r>
    </w:p>
    <w:bookmarkEnd w:id="311"/>
    <w:bookmarkStart w:name="z459" w:id="312"/>
    <w:p>
      <w:pPr>
        <w:spacing w:after="0"/>
        <w:ind w:left="0"/>
        <w:jc w:val="both"/>
      </w:pPr>
      <w:r>
        <w:rPr>
          <w:rFonts w:ascii="Times New Roman"/>
          <w:b w:val="false"/>
          <w:i w:val="false"/>
          <w:color w:val="000000"/>
          <w:sz w:val="28"/>
        </w:rPr>
        <w:t>
      7-19-бағанда көрсетілген жұмсалған және тапсырылған заттар саны 20-бағанда тапсырушының қолтаңбасымен расталады.</w:t>
      </w:r>
    </w:p>
    <w:bookmarkEnd w:id="312"/>
    <w:bookmarkStart w:name="z460" w:id="313"/>
    <w:p>
      <w:pPr>
        <w:spacing w:after="0"/>
        <w:ind w:left="0"/>
        <w:jc w:val="both"/>
      </w:pPr>
      <w:r>
        <w:rPr>
          <w:rFonts w:ascii="Times New Roman"/>
          <w:b w:val="false"/>
          <w:i w:val="false"/>
          <w:color w:val="000000"/>
          <w:sz w:val="28"/>
        </w:rPr>
        <w:t>
      Бір ведомостта бес күн ішінде жазба жасауға рұқсат етіледі, одан кейін барлық бөлімше бойынша қорытынды жасалады. Берілген және қайта қабылданған жалпы зат саны қойма бастығының қолтаңбасымен расталады.</w:t>
      </w:r>
    </w:p>
    <w:bookmarkEnd w:id="313"/>
    <w:bookmarkStart w:name="z461" w:id="314"/>
    <w:p>
      <w:pPr>
        <w:spacing w:after="0"/>
        <w:ind w:left="0"/>
        <w:jc w:val="both"/>
      </w:pPr>
      <w:r>
        <w:rPr>
          <w:rFonts w:ascii="Times New Roman"/>
          <w:b w:val="false"/>
          <w:i w:val="false"/>
          <w:color w:val="000000"/>
          <w:sz w:val="28"/>
        </w:rPr>
        <w:t>
      5. Қойма бастығы 7-бағанның қорытынды деректері бойынша жұмсалған оқ-дәрі мен жақын әрекеттегі зениттік зымыранды тиісті есеп карточкасы бойынша есептен шығарады және атылмаған патронды, атылған гильзаны, оқ қалдығы мен қаптаманы кіріске жазады.</w:t>
      </w:r>
    </w:p>
    <w:bookmarkEnd w:id="314"/>
    <w:bookmarkStart w:name="z462" w:id="315"/>
    <w:p>
      <w:pPr>
        <w:spacing w:after="0"/>
        <w:ind w:left="0"/>
        <w:jc w:val="both"/>
      </w:pPr>
      <w:r>
        <w:rPr>
          <w:rFonts w:ascii="Times New Roman"/>
          <w:b w:val="false"/>
          <w:i w:val="false"/>
          <w:color w:val="000000"/>
          <w:sz w:val="28"/>
        </w:rPr>
        <w:t>
      6. Атылған гильза, бос қаптама мен оқ қалдығы жеке есеп карточкасында кіріске жазылады.</w:t>
      </w:r>
    </w:p>
    <w:bookmarkEnd w:id="315"/>
    <w:bookmarkStart w:name="z463" w:id="316"/>
    <w:p>
      <w:pPr>
        <w:spacing w:after="0"/>
        <w:ind w:left="0"/>
        <w:jc w:val="both"/>
      </w:pPr>
      <w:r>
        <w:rPr>
          <w:rFonts w:ascii="Times New Roman"/>
          <w:b w:val="false"/>
          <w:i w:val="false"/>
          <w:color w:val="000000"/>
          <w:sz w:val="28"/>
        </w:rPr>
        <w:t>
      Ескертпе: РММ – республикалық мемлекеттік мекеме.</w:t>
      </w:r>
    </w:p>
    <w:bookmarkEnd w:id="3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29 шілдедегі</w:t>
            </w:r>
            <w:r>
              <w:br/>
            </w:r>
            <w:r>
              <w:rPr>
                <w:rFonts w:ascii="Times New Roman"/>
                <w:b w:val="false"/>
                <w:i w:val="false"/>
                <w:color w:val="000000"/>
                <w:sz w:val="20"/>
              </w:rPr>
              <w:t>№ 399 бұйрығымен</w:t>
            </w:r>
            <w:r>
              <w:br/>
            </w:r>
            <w:r>
              <w:rPr>
                <w:rFonts w:ascii="Times New Roman"/>
                <w:b w:val="false"/>
                <w:i w:val="false"/>
                <w:color w:val="000000"/>
                <w:sz w:val="20"/>
              </w:rPr>
              <w:t>бекітілген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қаржылық</w:t>
            </w:r>
            <w:r>
              <w:br/>
            </w:r>
            <w:r>
              <w:rPr>
                <w:rFonts w:ascii="Times New Roman"/>
                <w:b w:val="false"/>
                <w:i w:val="false"/>
                <w:color w:val="000000"/>
                <w:sz w:val="20"/>
              </w:rPr>
              <w:t>және 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35-қосымша</w:t>
            </w:r>
            <w:r>
              <w:br/>
            </w:r>
            <w:r>
              <w:rPr>
                <w:rFonts w:ascii="Times New Roman"/>
                <w:b w:val="false"/>
                <w:i w:val="false"/>
                <w:color w:val="000000"/>
                <w:sz w:val="20"/>
              </w:rPr>
              <w:t>Нысан</w:t>
            </w:r>
          </w:p>
        </w:tc>
      </w:tr>
    </w:tbl>
    <w:bookmarkStart w:name="z466" w:id="317"/>
    <w:p>
      <w:pPr>
        <w:spacing w:after="0"/>
        <w:ind w:left="0"/>
        <w:jc w:val="left"/>
      </w:pPr>
      <w:r>
        <w:rPr>
          <w:rFonts w:ascii="Times New Roman"/>
          <w:b/>
          <w:i w:val="false"/>
          <w:color w:val="000000"/>
        </w:rPr>
        <w:t xml:space="preserve"> Әскери қызметші аттестатының кітабы </w:t>
      </w:r>
    </w:p>
    <w:bookmarkEnd w:id="317"/>
    <w:bookmarkStart w:name="z467" w:id="318"/>
    <w:p>
      <w:pPr>
        <w:spacing w:after="0"/>
        <w:ind w:left="0"/>
        <w:jc w:val="left"/>
      </w:pPr>
      <w:r>
        <w:rPr>
          <w:rFonts w:ascii="Times New Roman"/>
          <w:b/>
          <w:i w:val="false"/>
          <w:color w:val="000000"/>
        </w:rPr>
        <w:t xml:space="preserve"> Сериясы __________ № ______ _________________________________ бөлімше ________________________ РММ атауы</w:t>
      </w:r>
    </w:p>
    <w:bookmarkEnd w:id="318"/>
    <w:bookmarkStart w:name="z468" w:id="319"/>
    <w:p>
      <w:pPr>
        <w:spacing w:after="0"/>
        <w:ind w:left="0"/>
        <w:jc w:val="both"/>
      </w:pPr>
      <w:r>
        <w:rPr>
          <w:rFonts w:ascii="Times New Roman"/>
          <w:b w:val="false"/>
          <w:i w:val="false"/>
          <w:color w:val="000000"/>
          <w:sz w:val="28"/>
        </w:rPr>
        <w:t>
      20__ж. "_____" ___________________ басталды.</w:t>
      </w:r>
    </w:p>
    <w:bookmarkEnd w:id="319"/>
    <w:bookmarkStart w:name="z469" w:id="320"/>
    <w:p>
      <w:pPr>
        <w:spacing w:after="0"/>
        <w:ind w:left="0"/>
        <w:jc w:val="both"/>
      </w:pPr>
      <w:r>
        <w:rPr>
          <w:rFonts w:ascii="Times New Roman"/>
          <w:b w:val="false"/>
          <w:i w:val="false"/>
          <w:color w:val="000000"/>
          <w:sz w:val="28"/>
        </w:rPr>
        <w:t>
      20__ж. "_____" ___________________ аяқталды.</w:t>
      </w:r>
    </w:p>
    <w:bookmarkEnd w:id="320"/>
    <w:bookmarkStart w:name="z470" w:id="321"/>
    <w:p>
      <w:pPr>
        <w:spacing w:after="0"/>
        <w:ind w:left="0"/>
        <w:jc w:val="both"/>
      </w:pPr>
      <w:r>
        <w:rPr>
          <w:rFonts w:ascii="Times New Roman"/>
          <w:b w:val="false"/>
          <w:i w:val="false"/>
          <w:color w:val="000000"/>
          <w:sz w:val="28"/>
        </w:rPr>
        <w:t>
      Аттестат талоны №_________________ әскери қызметші</w:t>
      </w:r>
    </w:p>
    <w:bookmarkEnd w:id="321"/>
    <w:bookmarkStart w:name="z471" w:id="322"/>
    <w:p>
      <w:pPr>
        <w:spacing w:after="0"/>
        <w:ind w:left="0"/>
        <w:jc w:val="both"/>
      </w:pPr>
      <w:r>
        <w:rPr>
          <w:rFonts w:ascii="Times New Roman"/>
          <w:b w:val="false"/>
          <w:i w:val="false"/>
          <w:color w:val="000000"/>
          <w:sz w:val="28"/>
        </w:rPr>
        <w:t>
      __________________________________________</w:t>
      </w:r>
    </w:p>
    <w:bookmarkEnd w:id="322"/>
    <w:bookmarkStart w:name="z472" w:id="323"/>
    <w:p>
      <w:pPr>
        <w:spacing w:after="0"/>
        <w:ind w:left="0"/>
        <w:jc w:val="both"/>
      </w:pPr>
      <w:r>
        <w:rPr>
          <w:rFonts w:ascii="Times New Roman"/>
          <w:b w:val="false"/>
          <w:i w:val="false"/>
          <w:color w:val="000000"/>
          <w:sz w:val="28"/>
        </w:rPr>
        <w:t>
      (әскери атағы, тегі мен инициалдары) РММ</w:t>
      </w:r>
    </w:p>
    <w:bookmarkEnd w:id="323"/>
    <w:bookmarkStart w:name="z473" w:id="324"/>
    <w:p>
      <w:pPr>
        <w:spacing w:after="0"/>
        <w:ind w:left="0"/>
        <w:jc w:val="both"/>
      </w:pPr>
      <w:r>
        <w:rPr>
          <w:rFonts w:ascii="Times New Roman"/>
          <w:b w:val="false"/>
          <w:i w:val="false"/>
          <w:color w:val="000000"/>
          <w:sz w:val="28"/>
        </w:rPr>
        <w:t>
      ____________________________________________________  (жіберуші) РММ</w:t>
      </w:r>
    </w:p>
    <w:bookmarkEnd w:id="324"/>
    <w:bookmarkStart w:name="z474" w:id="325"/>
    <w:p>
      <w:pPr>
        <w:spacing w:after="0"/>
        <w:ind w:left="0"/>
        <w:jc w:val="both"/>
      </w:pPr>
      <w:r>
        <w:rPr>
          <w:rFonts w:ascii="Times New Roman"/>
          <w:b w:val="false"/>
          <w:i w:val="false"/>
          <w:color w:val="000000"/>
          <w:sz w:val="28"/>
        </w:rPr>
        <w:t>
      __________________________________________________  (алушы)</w:t>
      </w:r>
    </w:p>
    <w:bookmarkEnd w:id="325"/>
    <w:bookmarkStart w:name="z475" w:id="326"/>
    <w:p>
      <w:pPr>
        <w:spacing w:after="0"/>
        <w:ind w:left="0"/>
        <w:jc w:val="both"/>
      </w:pPr>
      <w:r>
        <w:rPr>
          <w:rFonts w:ascii="Times New Roman"/>
          <w:b w:val="false"/>
          <w:i w:val="false"/>
          <w:color w:val="000000"/>
          <w:sz w:val="28"/>
        </w:rPr>
        <w:t>
      Әскери мүлік түрі _______________________________________</w:t>
      </w:r>
    </w:p>
    <w:bookmarkEnd w:id="3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27"/>
          <w:p>
            <w:pPr>
              <w:spacing w:after="20"/>
              <w:ind w:left="20"/>
              <w:jc w:val="both"/>
            </w:pPr>
            <w:r>
              <w:rPr>
                <w:rFonts w:ascii="Times New Roman"/>
                <w:b w:val="false"/>
                <w:i w:val="false"/>
                <w:color w:val="000000"/>
                <w:sz w:val="20"/>
              </w:rPr>
              <w:t>
</w:t>
            </w:r>
            <w:r>
              <w:rPr>
                <w:rFonts w:ascii="Times New Roman"/>
                <w:b/>
                <w:i w:val="false"/>
                <w:color w:val="000000"/>
                <w:sz w:val="20"/>
              </w:rPr>
              <w:t>Әскери қызметші аттестатының</w:t>
            </w:r>
          </w:p>
          <w:bookmarkEnd w:id="327"/>
          <w:bookmarkStart w:name="z477" w:id="328"/>
          <w:p>
            <w:pPr>
              <w:spacing w:after="20"/>
              <w:ind w:left="20"/>
              <w:jc w:val="both"/>
            </w:pPr>
            <w:r>
              <w:rPr>
                <w:rFonts w:ascii="Times New Roman"/>
                <w:b w:val="false"/>
                <w:i w:val="false"/>
                <w:color w:val="000000"/>
                <w:sz w:val="20"/>
              </w:rPr>
              <w:t>
</w:t>
            </w:r>
            <w:r>
              <w:rPr>
                <w:rFonts w:ascii="Times New Roman"/>
                <w:b/>
                <w:i w:val="false"/>
                <w:color w:val="000000"/>
                <w:sz w:val="20"/>
              </w:rPr>
              <w:t>түбіртегі</w:t>
            </w:r>
          </w:p>
          <w:bookmarkEnd w:id="328"/>
          <w:bookmarkStart w:name="z478" w:id="329"/>
          <w:p>
            <w:pPr>
              <w:spacing w:after="20"/>
              <w:ind w:left="20"/>
              <w:jc w:val="both"/>
            </w:pPr>
            <w:r>
              <w:rPr>
                <w:rFonts w:ascii="Times New Roman"/>
                <w:b w:val="false"/>
                <w:i w:val="false"/>
                <w:color w:val="000000"/>
                <w:sz w:val="20"/>
              </w:rPr>
              <w:t>
</w:t>
            </w:r>
            <w:r>
              <w:rPr>
                <w:rFonts w:ascii="Times New Roman"/>
                <w:b/>
                <w:i w:val="false"/>
                <w:color w:val="000000"/>
                <w:sz w:val="20"/>
              </w:rPr>
              <w:t>№______</w:t>
            </w:r>
          </w:p>
          <w:bookmarkEnd w:id="329"/>
          <w:p>
            <w:pPr>
              <w:spacing w:after="0"/>
              <w:ind w:left="0"/>
              <w:jc w:val="both"/>
            </w:pPr>
            <w:r>
              <w:rPr>
                <w:rFonts w:ascii="Times New Roman"/>
                <w:b w:val="false"/>
                <w:i w:val="false"/>
                <w:color w:val="000000"/>
                <w:sz w:val="20"/>
              </w:rPr>
              <w:t>
</w:t>
            </w:r>
            <w:r>
              <w:rPr>
                <w:rFonts w:ascii="Times New Roman"/>
                <w:b/>
                <w:i w:val="false"/>
                <w:color w:val="000000"/>
                <w:sz w:val="20"/>
              </w:rPr>
              <w:t>Кітапша № _______ Сериясы______</w:t>
            </w: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(әскери атағы, тегі мен инициалдары)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w:t>
            </w:r>
            <w:r>
              <w:rPr>
                <w:rFonts w:ascii="Times New Roman"/>
                <w:b w:val="false"/>
                <w:i w:val="false"/>
                <w:color w:val="000000"/>
                <w:sz w:val="20"/>
              </w:rPr>
              <w:t xml:space="preserve"> </w:t>
            </w:r>
            <w:r>
              <w:rPr>
                <w:rFonts w:ascii="Times New Roman"/>
                <w:b/>
                <w:i w:val="false"/>
                <w:color w:val="000000"/>
                <w:sz w:val="20"/>
              </w:rPr>
              <w:t>берген</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____________________(қару-жарақ, техника, мүлік)</w:t>
            </w:r>
          </w:p>
          <w:p>
            <w:pPr>
              <w:spacing w:after="20"/>
              <w:ind w:left="20"/>
              <w:jc w:val="both"/>
            </w:pPr>
            <w:r>
              <w:rPr>
                <w:rFonts w:ascii="Times New Roman"/>
                <w:b w:val="false"/>
                <w:i w:val="false"/>
                <w:color w:val="000000"/>
                <w:sz w:val="20"/>
              </w:rPr>
              <w:t>
</w:t>
            </w:r>
            <w:r>
              <w:rPr>
                <w:rFonts w:ascii="Times New Roman"/>
                <w:b/>
                <w:i w:val="false"/>
                <w:color w:val="000000"/>
                <w:sz w:val="20"/>
              </w:rPr>
              <w:t>____20__жылғы "___"</w:t>
            </w:r>
          </w:p>
          <w:p>
            <w:pPr>
              <w:spacing w:after="20"/>
              <w:ind w:left="20"/>
              <w:jc w:val="both"/>
            </w:pPr>
            <w:r>
              <w:rPr>
                <w:rFonts w:ascii="Times New Roman"/>
                <w:b w:val="false"/>
                <w:i w:val="false"/>
                <w:color w:val="000000"/>
                <w:sz w:val="20"/>
              </w:rPr>
              <w:t>
</w:t>
            </w:r>
            <w:r>
              <w:rPr>
                <w:rFonts w:ascii="Times New Roman"/>
                <w:b/>
                <w:i w:val="false"/>
                <w:color w:val="000000"/>
                <w:sz w:val="20"/>
              </w:rPr>
              <w:t>________ № _______ бұйрығына сәйкес</w:t>
            </w:r>
          </w:p>
          <w:p>
            <w:pPr>
              <w:spacing w:after="20"/>
              <w:ind w:left="20"/>
              <w:jc w:val="both"/>
            </w:pPr>
            <w:r>
              <w:rPr>
                <w:rFonts w:ascii="Times New Roman"/>
                <w:b w:val="false"/>
                <w:i w:val="false"/>
                <w:color w:val="000000"/>
                <w:sz w:val="20"/>
              </w:rPr>
              <w:t>
</w:t>
            </w:r>
            <w:r>
              <w:rPr>
                <w:rFonts w:ascii="Times New Roman"/>
                <w:b/>
                <w:i w:val="false"/>
                <w:color w:val="000000"/>
                <w:sz w:val="20"/>
              </w:rPr>
              <w:t>кетті.</w:t>
            </w:r>
          </w:p>
          <w:p>
            <w:pPr>
              <w:spacing w:after="20"/>
              <w:ind w:left="20"/>
              <w:jc w:val="both"/>
            </w:pPr>
            <w:r>
              <w:rPr>
                <w:rFonts w:ascii="Times New Roman"/>
                <w:b w:val="false"/>
                <w:i w:val="false"/>
                <w:color w:val="000000"/>
                <w:sz w:val="20"/>
              </w:rPr>
              <w:t>
</w:t>
            </w:r>
            <w:r>
              <w:rPr>
                <w:rFonts w:ascii="Times New Roman"/>
                <w:b/>
                <w:i w:val="false"/>
                <w:color w:val="000000"/>
                <w:sz w:val="20"/>
              </w:rPr>
              <w:t>Есеп карточкасы № __________</w:t>
            </w:r>
          </w:p>
          <w:p>
            <w:pPr>
              <w:spacing w:after="20"/>
              <w:ind w:left="20"/>
              <w:jc w:val="both"/>
            </w:pPr>
            <w:r>
              <w:rPr>
                <w:rFonts w:ascii="Times New Roman"/>
                <w:b w:val="false"/>
                <w:i w:val="false"/>
                <w:color w:val="000000"/>
                <w:sz w:val="20"/>
              </w:rPr>
              <w:t>
</w:t>
            </w:r>
            <w:r>
              <w:rPr>
                <w:rFonts w:ascii="Times New Roman"/>
                <w:b/>
                <w:i w:val="false"/>
                <w:color w:val="000000"/>
                <w:sz w:val="20"/>
              </w:rPr>
              <w:t>Аттестатты алдым 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w:t>
            </w:r>
          </w:p>
          <w:p>
            <w:pPr>
              <w:spacing w:after="20"/>
              <w:ind w:left="20"/>
              <w:jc w:val="both"/>
            </w:pPr>
            <w:r>
              <w:rPr>
                <w:rFonts w:ascii="Times New Roman"/>
                <w:b w:val="false"/>
                <w:i w:val="false"/>
                <w:color w:val="000000"/>
                <w:sz w:val="20"/>
              </w:rPr>
              <w:t>
</w:t>
            </w:r>
            <w:r>
              <w:rPr>
                <w:rFonts w:ascii="Times New Roman"/>
                <w:b/>
                <w:i w:val="false"/>
                <w:color w:val="000000"/>
                <w:sz w:val="20"/>
              </w:rPr>
              <w:t>20___жылғы "___" ___________</w:t>
            </w:r>
          </w:p>
          <w:p>
            <w:pPr>
              <w:spacing w:after="20"/>
              <w:ind w:left="20"/>
              <w:jc w:val="both"/>
            </w:pPr>
            <w:r>
              <w:rPr>
                <w:rFonts w:ascii="Times New Roman"/>
                <w:b w:val="false"/>
                <w:i w:val="false"/>
                <w:color w:val="000000"/>
                <w:sz w:val="20"/>
              </w:rPr>
              <w:t>
</w:t>
            </w:r>
            <w:r>
              <w:rPr>
                <w:rFonts w:ascii="Times New Roman"/>
                <w:b/>
                <w:i w:val="false"/>
                <w:color w:val="000000"/>
                <w:sz w:val="20"/>
              </w:rPr>
              <w:t>Көрсетілген әскери мүлік есептен</w:t>
            </w:r>
          </w:p>
          <w:p>
            <w:pPr>
              <w:spacing w:after="20"/>
              <w:ind w:left="20"/>
              <w:jc w:val="both"/>
            </w:pPr>
            <w:r>
              <w:rPr>
                <w:rFonts w:ascii="Times New Roman"/>
                <w:b w:val="false"/>
                <w:i w:val="false"/>
                <w:color w:val="000000"/>
                <w:sz w:val="20"/>
              </w:rPr>
              <w:t>
</w:t>
            </w:r>
            <w:r>
              <w:rPr>
                <w:rFonts w:ascii="Times New Roman"/>
                <w:b/>
                <w:i w:val="false"/>
                <w:color w:val="000000"/>
                <w:sz w:val="20"/>
              </w:rPr>
              <w:t>шығарылды, аттестат талоны</w:t>
            </w:r>
          </w:p>
          <w:p>
            <w:pPr>
              <w:spacing w:after="20"/>
              <w:ind w:left="20"/>
              <w:jc w:val="both"/>
            </w:pPr>
            <w:r>
              <w:rPr>
                <w:rFonts w:ascii="Times New Roman"/>
                <w:b w:val="false"/>
                <w:i w:val="false"/>
                <w:color w:val="000000"/>
                <w:sz w:val="20"/>
              </w:rPr>
              <w:t>
</w:t>
            </w:r>
            <w:r>
              <w:rPr>
                <w:rFonts w:ascii="Times New Roman"/>
                <w:b/>
                <w:i w:val="false"/>
                <w:color w:val="000000"/>
                <w:sz w:val="20"/>
              </w:rPr>
              <w:t>№______ іске тігілді</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(лауазымы, әскери атағы,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 тегі мен инициалдары)</w:t>
            </w:r>
          </w:p>
          <w:p>
            <w:pPr>
              <w:spacing w:after="20"/>
              <w:ind w:left="20"/>
              <w:jc w:val="both"/>
            </w:pPr>
            <w:r>
              <w:rPr>
                <w:rFonts w:ascii="Times New Roman"/>
                <w:b w:val="false"/>
                <w:i w:val="false"/>
                <w:color w:val="000000"/>
                <w:sz w:val="20"/>
              </w:rPr>
              <w:t>
</w:t>
            </w:r>
            <w:r>
              <w:rPr>
                <w:rFonts w:ascii="Times New Roman"/>
                <w:b/>
                <w:i w:val="false"/>
                <w:color w:val="000000"/>
                <w:sz w:val="20"/>
              </w:rPr>
              <w:t>20__жылғы "__" _______</w:t>
            </w:r>
          </w:p>
          <w:p>
            <w:pPr>
              <w:spacing w:after="20"/>
              <w:ind w:left="20"/>
              <w:jc w:val="both"/>
            </w:pPr>
          </w:p>
          <w:p>
            <w:pPr>
              <w:spacing w:after="0"/>
              <w:ind w:left="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 мүлік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Номенклатура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Берілген күн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330"/>
          <w:p>
            <w:pPr>
              <w:spacing w:after="20"/>
              <w:ind w:left="20"/>
              <w:jc w:val="both"/>
            </w:pPr>
            <w:r>
              <w:rPr>
                <w:rFonts w:ascii="Times New Roman"/>
                <w:b w:val="false"/>
                <w:i w:val="false"/>
                <w:color w:val="000000"/>
                <w:sz w:val="20"/>
              </w:rPr>
              <w:t>
</w:t>
            </w:r>
            <w:r>
              <w:rPr>
                <w:rFonts w:ascii="Times New Roman"/>
                <w:b/>
                <w:i w:val="false"/>
                <w:color w:val="000000"/>
                <w:sz w:val="20"/>
              </w:rPr>
              <w:t>Саны</w:t>
            </w:r>
          </w:p>
          <w:bookmarkEnd w:id="330"/>
          <w:p>
            <w:pPr>
              <w:spacing w:after="20"/>
              <w:ind w:left="20"/>
              <w:jc w:val="both"/>
            </w:pPr>
            <w:r>
              <w:rPr>
                <w:rFonts w:ascii="Times New Roman"/>
                <w:b w:val="false"/>
                <w:i w:val="false"/>
                <w:color w:val="000000"/>
                <w:sz w:val="20"/>
              </w:rPr>
              <w:t>
</w:t>
            </w:r>
            <w:r>
              <w:rPr>
                <w:rFonts w:ascii="Times New Roman"/>
                <w:b/>
                <w:i w:val="false"/>
                <w:color w:val="000000"/>
                <w:sz w:val="20"/>
              </w:rPr>
              <w:t>(берілген күн) жазумен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0" w:id="331"/>
    <w:p>
      <w:pPr>
        <w:spacing w:after="0"/>
        <w:ind w:left="0"/>
        <w:jc w:val="both"/>
      </w:pPr>
      <w:r>
        <w:rPr>
          <w:rFonts w:ascii="Times New Roman"/>
          <w:b w:val="false"/>
          <w:i w:val="false"/>
          <w:color w:val="000000"/>
          <w:sz w:val="28"/>
        </w:rPr>
        <w:t>
      Аттестат талонының сыртқы жағы Аттестат түбіртегінің  сыртқы жағы</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мүлік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32"/>
          <w:p>
            <w:pPr>
              <w:spacing w:after="20"/>
              <w:ind w:left="20"/>
              <w:jc w:val="both"/>
            </w:pPr>
            <w:r>
              <w:rPr>
                <w:rFonts w:ascii="Times New Roman"/>
                <w:b w:val="false"/>
                <w:i w:val="false"/>
                <w:color w:val="000000"/>
                <w:sz w:val="20"/>
              </w:rPr>
              <w:t>
Саны</w:t>
            </w:r>
          </w:p>
          <w:bookmarkEnd w:id="332"/>
          <w:p>
            <w:pPr>
              <w:spacing w:after="20"/>
              <w:ind w:left="20"/>
              <w:jc w:val="both"/>
            </w:pPr>
            <w:r>
              <w:rPr>
                <w:rFonts w:ascii="Times New Roman"/>
                <w:b w:val="false"/>
                <w:i w:val="false"/>
                <w:color w:val="000000"/>
                <w:sz w:val="20"/>
              </w:rPr>
              <w:t>
(берілген күн) жазумен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2" w:id="333"/>
    <w:p>
      <w:pPr>
        <w:spacing w:after="0"/>
        <w:ind w:left="0"/>
        <w:jc w:val="both"/>
      </w:pPr>
      <w:r>
        <w:rPr>
          <w:rFonts w:ascii="Times New Roman"/>
          <w:b w:val="false"/>
          <w:i w:val="false"/>
          <w:color w:val="000000"/>
          <w:sz w:val="28"/>
        </w:rPr>
        <w:t>
      Аттестатта аталған әскери мүлік, саны, сапасы мен берілген мерзімі дұрыс көрсетілген</w:t>
      </w:r>
    </w:p>
    <w:bookmarkEnd w:id="333"/>
    <w:p>
      <w:pPr>
        <w:spacing w:after="0"/>
        <w:ind w:left="0"/>
        <w:jc w:val="both"/>
      </w:pPr>
      <w:r>
        <w:rPr>
          <w:rFonts w:ascii="Times New Roman"/>
          <w:b w:val="false"/>
          <w:i w:val="false"/>
          <w:color w:val="000000"/>
          <w:sz w:val="28"/>
        </w:rPr>
        <w:t>
      ___________________  (аттестат берілген адамның қолы) _________________________________________</w:t>
      </w:r>
    </w:p>
    <w:p>
      <w:pPr>
        <w:spacing w:after="0"/>
        <w:ind w:left="0"/>
        <w:jc w:val="both"/>
      </w:pPr>
      <w:r>
        <w:rPr>
          <w:rFonts w:ascii="Times New Roman"/>
          <w:b w:val="false"/>
          <w:i w:val="false"/>
          <w:color w:val="000000"/>
          <w:sz w:val="28"/>
        </w:rPr>
        <w:t>
      (лауазымы, әскери атағы, қолы, тегі мен инициалдары)</w:t>
      </w:r>
    </w:p>
    <w:p>
      <w:pPr>
        <w:spacing w:after="0"/>
        <w:ind w:left="0"/>
        <w:jc w:val="both"/>
      </w:pPr>
      <w:r>
        <w:rPr>
          <w:rFonts w:ascii="Times New Roman"/>
          <w:b w:val="false"/>
          <w:i w:val="false"/>
          <w:color w:val="000000"/>
          <w:sz w:val="28"/>
        </w:rPr>
        <w:t>
      Мөр орны ______________________________________________________</w:t>
      </w:r>
    </w:p>
    <w:p>
      <w:pPr>
        <w:spacing w:after="0"/>
        <w:ind w:left="0"/>
        <w:jc w:val="both"/>
      </w:pPr>
      <w:r>
        <w:rPr>
          <w:rFonts w:ascii="Times New Roman"/>
          <w:b w:val="false"/>
          <w:i w:val="false"/>
          <w:color w:val="000000"/>
          <w:sz w:val="28"/>
        </w:rPr>
        <w:t>
                             (лауазымы, әскери атағы, қолы, тегі мен инициалдары)</w:t>
      </w:r>
    </w:p>
    <w:p>
      <w:pPr>
        <w:spacing w:after="0"/>
        <w:ind w:left="0"/>
        <w:jc w:val="both"/>
      </w:pPr>
      <w:r>
        <w:rPr>
          <w:rFonts w:ascii="Times New Roman"/>
          <w:b w:val="false"/>
          <w:i w:val="false"/>
          <w:color w:val="000000"/>
          <w:sz w:val="28"/>
        </w:rPr>
        <w:t>
      20__жылғы "_" ___________</w:t>
      </w:r>
    </w:p>
    <w:bookmarkStart w:name="z503" w:id="334"/>
    <w:p>
      <w:pPr>
        <w:spacing w:after="0"/>
        <w:ind w:left="0"/>
        <w:jc w:val="both"/>
      </w:pPr>
      <w:r>
        <w:rPr>
          <w:rFonts w:ascii="Times New Roman"/>
          <w:b w:val="false"/>
          <w:i w:val="false"/>
          <w:color w:val="000000"/>
          <w:sz w:val="28"/>
        </w:rPr>
        <w:t>
      35-қосымшаға түсіндірме</w:t>
      </w:r>
    </w:p>
    <w:bookmarkEnd w:id="334"/>
    <w:bookmarkStart w:name="z504" w:id="335"/>
    <w:p>
      <w:pPr>
        <w:spacing w:after="0"/>
        <w:ind w:left="0"/>
        <w:jc w:val="both"/>
      </w:pPr>
      <w:r>
        <w:rPr>
          <w:rFonts w:ascii="Times New Roman"/>
          <w:b w:val="false"/>
          <w:i w:val="false"/>
          <w:color w:val="000000"/>
          <w:sz w:val="28"/>
        </w:rPr>
        <w:t>
      1. Әскери қызметшінің аттестаты әскери қызметші немесе әскери қызметшілерді бөлімше (команда) құрамында әскери мүлікпен қамтамасыз етуге және қамтамасыз етуден шығаруды есепке алуға құқық беретін құжат болып табылады.</w:t>
      </w:r>
    </w:p>
    <w:bookmarkEnd w:id="335"/>
    <w:bookmarkStart w:name="z505" w:id="336"/>
    <w:p>
      <w:pPr>
        <w:spacing w:after="0"/>
        <w:ind w:left="0"/>
        <w:jc w:val="both"/>
      </w:pPr>
      <w:r>
        <w:rPr>
          <w:rFonts w:ascii="Times New Roman"/>
          <w:b w:val="false"/>
          <w:i w:val="false"/>
          <w:color w:val="000000"/>
          <w:sz w:val="28"/>
        </w:rPr>
        <w:t>
      Аттестатта жаңа қызмет орнына ауыстырылғанда немесе іссапарға, демалысқа және емделуге кеткен кезде әскери қызметшіні (әскери қызметшілерді) әскери мүлікпен қамтамасыз етуді көрсетеді.</w:t>
      </w:r>
    </w:p>
    <w:bookmarkEnd w:id="336"/>
    <w:bookmarkStart w:name="z506" w:id="337"/>
    <w:p>
      <w:pPr>
        <w:spacing w:after="0"/>
        <w:ind w:left="0"/>
        <w:jc w:val="both"/>
      </w:pPr>
      <w:r>
        <w:rPr>
          <w:rFonts w:ascii="Times New Roman"/>
          <w:b w:val="false"/>
          <w:i w:val="false"/>
          <w:color w:val="000000"/>
          <w:sz w:val="28"/>
        </w:rPr>
        <w:t>
      2. Толтырылған, бірақ пайдаланылмаған, сондай-ақ бүлінген аттестат бланкісі сызылады және түбіртекпен бірге сақталады.</w:t>
      </w:r>
    </w:p>
    <w:bookmarkEnd w:id="337"/>
    <w:bookmarkStart w:name="z507" w:id="338"/>
    <w:p>
      <w:pPr>
        <w:spacing w:after="0"/>
        <w:ind w:left="0"/>
        <w:jc w:val="both"/>
      </w:pPr>
      <w:r>
        <w:rPr>
          <w:rFonts w:ascii="Times New Roman"/>
          <w:b w:val="false"/>
          <w:i w:val="false"/>
          <w:color w:val="000000"/>
          <w:sz w:val="28"/>
        </w:rPr>
        <w:t>
      Жыл аяқталғаннан кейін пайдаланылмаған, сондай-ақ бүлінген аттестат бланкісі ол туралы жою актісін жасау арқылы жойылады.</w:t>
      </w:r>
    </w:p>
    <w:bookmarkEnd w:id="338"/>
    <w:bookmarkStart w:name="z508" w:id="339"/>
    <w:p>
      <w:pPr>
        <w:spacing w:after="0"/>
        <w:ind w:left="0"/>
        <w:jc w:val="both"/>
      </w:pPr>
      <w:r>
        <w:rPr>
          <w:rFonts w:ascii="Times New Roman"/>
          <w:b w:val="false"/>
          <w:i w:val="false"/>
          <w:color w:val="000000"/>
          <w:sz w:val="28"/>
        </w:rPr>
        <w:t>
      Ескертпе: РММ – республикалық мемлекеттік мекеме.</w:t>
      </w:r>
    </w:p>
    <w:bookmarkEnd w:id="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29 шілдедегі</w:t>
            </w:r>
            <w:r>
              <w:br/>
            </w:r>
            <w:r>
              <w:rPr>
                <w:rFonts w:ascii="Times New Roman"/>
                <w:b w:val="false"/>
                <w:i w:val="false"/>
                <w:color w:val="000000"/>
                <w:sz w:val="20"/>
              </w:rPr>
              <w:t>№ 399 бұйрығымен</w:t>
            </w:r>
            <w:r>
              <w:br/>
            </w:r>
            <w:r>
              <w:rPr>
                <w:rFonts w:ascii="Times New Roman"/>
                <w:b w:val="false"/>
                <w:i w:val="false"/>
                <w:color w:val="000000"/>
                <w:sz w:val="20"/>
              </w:rPr>
              <w:t>бекітілген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қаржылық</w:t>
            </w:r>
            <w:r>
              <w:br/>
            </w:r>
            <w:r>
              <w:rPr>
                <w:rFonts w:ascii="Times New Roman"/>
                <w:b w:val="false"/>
                <w:i w:val="false"/>
                <w:color w:val="000000"/>
                <w:sz w:val="20"/>
              </w:rPr>
              <w:t>және 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36-қосымша</w:t>
            </w:r>
            <w:r>
              <w:br/>
            </w:r>
            <w:r>
              <w:rPr>
                <w:rFonts w:ascii="Times New Roman"/>
                <w:b w:val="false"/>
                <w:i w:val="false"/>
                <w:color w:val="000000"/>
                <w:sz w:val="20"/>
              </w:rPr>
              <w:t>Нысан</w:t>
            </w:r>
          </w:p>
        </w:tc>
      </w:tr>
    </w:tbl>
    <w:bookmarkStart w:name="z511" w:id="340"/>
    <w:p>
      <w:pPr>
        <w:spacing w:after="0"/>
        <w:ind w:left="0"/>
        <w:jc w:val="both"/>
      </w:pPr>
      <w:r>
        <w:rPr>
          <w:rFonts w:ascii="Times New Roman"/>
          <w:b w:val="false"/>
          <w:i w:val="false"/>
          <w:color w:val="000000"/>
          <w:sz w:val="28"/>
        </w:rPr>
        <w:t>
      20 __ жылғы "_" __________ дейін жарамды</w:t>
      </w:r>
    </w:p>
    <w:bookmarkEnd w:id="340"/>
    <w:bookmarkStart w:name="z512" w:id="341"/>
    <w:p>
      <w:pPr>
        <w:spacing w:after="0"/>
        <w:ind w:left="0"/>
        <w:jc w:val="left"/>
      </w:pPr>
      <w:r>
        <w:rPr>
          <w:rFonts w:ascii="Times New Roman"/>
          <w:b/>
          <w:i w:val="false"/>
          <w:color w:val="000000"/>
        </w:rPr>
        <w:t xml:space="preserve"> Жөндеуге (жасауға, өңдеуге) наряд № _____</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негізі (мақсаты)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(басқару органы)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342"/>
          <w:p>
            <w:pPr>
              <w:spacing w:after="20"/>
              <w:ind w:left="20"/>
              <w:jc w:val="both"/>
            </w:pPr>
            <w:r>
              <w:rPr>
                <w:rFonts w:ascii="Times New Roman"/>
                <w:b w:val="false"/>
                <w:i w:val="false"/>
                <w:color w:val="000000"/>
                <w:sz w:val="20"/>
              </w:rPr>
              <w:t xml:space="preserve">
Тапсырушы </w:t>
            </w:r>
          </w:p>
          <w:bookmarkEnd w:id="342"/>
          <w:p>
            <w:pPr>
              <w:spacing w:after="20"/>
              <w:ind w:left="20"/>
              <w:jc w:val="both"/>
            </w:pPr>
            <w:r>
              <w:rPr>
                <w:rFonts w:ascii="Times New Roman"/>
                <w:b w:val="false"/>
                <w:i w:val="false"/>
                <w:color w:val="000000"/>
                <w:sz w:val="20"/>
              </w:rPr>
              <w:t>
(жіберуші)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(жөндеу бөлімшесі, мемлекеттік мекеме)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343"/>
          <w:p>
            <w:pPr>
              <w:spacing w:after="20"/>
              <w:ind w:left="20"/>
              <w:jc w:val="both"/>
            </w:pPr>
            <w:r>
              <w:rPr>
                <w:rFonts w:ascii="Times New Roman"/>
                <w:b w:val="false"/>
                <w:i w:val="false"/>
                <w:color w:val="000000"/>
                <w:sz w:val="20"/>
              </w:rPr>
              <w:t>
Әскери мүлік атауы</w:t>
            </w:r>
          </w:p>
          <w:bookmarkEnd w:id="343"/>
          <w:p>
            <w:pPr>
              <w:spacing w:after="20"/>
              <w:ind w:left="20"/>
              <w:jc w:val="both"/>
            </w:pPr>
            <w:r>
              <w:rPr>
                <w:rFonts w:ascii="Times New Roman"/>
                <w:b w:val="false"/>
                <w:i w:val="false"/>
                <w:color w:val="000000"/>
                <w:sz w:val="20"/>
              </w:rPr>
              <w:t>
(индексі, сызба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344"/>
          <w:p>
            <w:pPr>
              <w:spacing w:after="20"/>
              <w:ind w:left="20"/>
              <w:jc w:val="both"/>
            </w:pPr>
            <w:r>
              <w:rPr>
                <w:rFonts w:ascii="Times New Roman"/>
                <w:b w:val="false"/>
                <w:i w:val="false"/>
                <w:color w:val="000000"/>
                <w:sz w:val="20"/>
              </w:rPr>
              <w:t>
Жөндеу түрі (коды)</w:t>
            </w:r>
          </w:p>
          <w:bookmarkEnd w:id="344"/>
          <w:p>
            <w:pPr>
              <w:spacing w:after="20"/>
              <w:ind w:left="20"/>
              <w:jc w:val="both"/>
            </w:pPr>
            <w:r>
              <w:rPr>
                <w:rFonts w:ascii="Times New Roman"/>
                <w:b w:val="false"/>
                <w:i w:val="false"/>
                <w:color w:val="000000"/>
                <w:sz w:val="20"/>
              </w:rPr>
              <w:t>
(өңдеу)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туралы белгі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6" w:id="345"/>
    <w:p>
      <w:pPr>
        <w:spacing w:after="0"/>
        <w:ind w:left="0"/>
        <w:jc w:val="both"/>
      </w:pPr>
      <w:r>
        <w:rPr>
          <w:rFonts w:ascii="Times New Roman"/>
          <w:b w:val="false"/>
          <w:i w:val="false"/>
          <w:color w:val="000000"/>
          <w:sz w:val="28"/>
        </w:rPr>
        <w:t>
      __________________________________________________________________</w:t>
      </w:r>
    </w:p>
    <w:bookmarkEnd w:id="345"/>
    <w:bookmarkStart w:name="z517" w:id="346"/>
    <w:p>
      <w:pPr>
        <w:spacing w:after="0"/>
        <w:ind w:left="0"/>
        <w:jc w:val="both"/>
      </w:pPr>
      <w:r>
        <w:rPr>
          <w:rFonts w:ascii="Times New Roman"/>
          <w:b w:val="false"/>
          <w:i w:val="false"/>
          <w:color w:val="000000"/>
          <w:sz w:val="28"/>
        </w:rPr>
        <w:t>
      (наряд бойынша әскери мүлік берілген жүкқұжат № көрсетіледі)</w:t>
      </w:r>
    </w:p>
    <w:bookmarkEnd w:id="346"/>
    <w:bookmarkStart w:name="z518" w:id="347"/>
    <w:p>
      <w:pPr>
        <w:spacing w:after="0"/>
        <w:ind w:left="0"/>
        <w:jc w:val="both"/>
      </w:pPr>
      <w:r>
        <w:rPr>
          <w:rFonts w:ascii="Times New Roman"/>
          <w:b w:val="false"/>
          <w:i w:val="false"/>
          <w:color w:val="000000"/>
          <w:sz w:val="28"/>
        </w:rPr>
        <w:t>
      __________________________________________________________________</w:t>
      </w:r>
    </w:p>
    <w:bookmarkEnd w:id="347"/>
    <w:bookmarkStart w:name="z519" w:id="348"/>
    <w:p>
      <w:pPr>
        <w:spacing w:after="0"/>
        <w:ind w:left="0"/>
        <w:jc w:val="both"/>
      </w:pPr>
      <w:r>
        <w:rPr>
          <w:rFonts w:ascii="Times New Roman"/>
          <w:b w:val="false"/>
          <w:i w:val="false"/>
          <w:color w:val="000000"/>
          <w:sz w:val="28"/>
        </w:rPr>
        <w:t>
      Мөр орны (лауазымы, әскери атағы, қолы, тегі мен инициалдары)</w:t>
      </w:r>
    </w:p>
    <w:bookmarkEnd w:id="348"/>
    <w:bookmarkStart w:name="z520" w:id="349"/>
    <w:p>
      <w:pPr>
        <w:spacing w:after="0"/>
        <w:ind w:left="0"/>
        <w:jc w:val="both"/>
      </w:pPr>
      <w:r>
        <w:rPr>
          <w:rFonts w:ascii="Times New Roman"/>
          <w:b w:val="false"/>
          <w:i w:val="false"/>
          <w:color w:val="000000"/>
          <w:sz w:val="28"/>
        </w:rPr>
        <w:t>
      __________________________________________________________________</w:t>
      </w:r>
    </w:p>
    <w:bookmarkEnd w:id="349"/>
    <w:bookmarkStart w:name="z521" w:id="350"/>
    <w:p>
      <w:pPr>
        <w:spacing w:after="0"/>
        <w:ind w:left="0"/>
        <w:jc w:val="both"/>
      </w:pPr>
      <w:r>
        <w:rPr>
          <w:rFonts w:ascii="Times New Roman"/>
          <w:b w:val="false"/>
          <w:i w:val="false"/>
          <w:color w:val="000000"/>
          <w:sz w:val="28"/>
        </w:rPr>
        <w:t>
      (лауазымы, әскери атағы, қолы, тегі мен инициалдары)</w:t>
      </w:r>
    </w:p>
    <w:bookmarkEnd w:id="350"/>
    <w:p>
      <w:pPr>
        <w:spacing w:after="0"/>
        <w:ind w:left="0"/>
        <w:jc w:val="both"/>
      </w:pPr>
      <w:r>
        <w:rPr>
          <w:rFonts w:ascii="Times New Roman"/>
          <w:b w:val="false"/>
          <w:i w:val="false"/>
          <w:color w:val="000000"/>
          <w:sz w:val="28"/>
        </w:rPr>
        <w:t>
      Жөндеу (өңдеу) үшін нарядта көрсетілген әскери мүлік: тапсырды</w:t>
      </w:r>
    </w:p>
    <w:bookmarkStart w:name="z522" w:id="351"/>
    <w:p>
      <w:pPr>
        <w:spacing w:after="0"/>
        <w:ind w:left="0"/>
        <w:jc w:val="both"/>
      </w:pPr>
      <w:r>
        <w:rPr>
          <w:rFonts w:ascii="Times New Roman"/>
          <w:b w:val="false"/>
          <w:i w:val="false"/>
          <w:color w:val="000000"/>
          <w:sz w:val="28"/>
        </w:rPr>
        <w:t>
      __________________________________________________________________</w:t>
      </w:r>
    </w:p>
    <w:bookmarkEnd w:id="351"/>
    <w:bookmarkStart w:name="z523" w:id="352"/>
    <w:p>
      <w:pPr>
        <w:spacing w:after="0"/>
        <w:ind w:left="0"/>
        <w:jc w:val="both"/>
      </w:pPr>
      <w:r>
        <w:rPr>
          <w:rFonts w:ascii="Times New Roman"/>
          <w:b w:val="false"/>
          <w:i w:val="false"/>
          <w:color w:val="000000"/>
          <w:sz w:val="28"/>
        </w:rPr>
        <w:t>
      (лауазымы, әскери атағы, қолы, тегі мен инициалдары) қабылдады</w:t>
      </w:r>
    </w:p>
    <w:bookmarkEnd w:id="352"/>
    <w:bookmarkStart w:name="z524" w:id="353"/>
    <w:p>
      <w:pPr>
        <w:spacing w:after="0"/>
        <w:ind w:left="0"/>
        <w:jc w:val="both"/>
      </w:pPr>
      <w:r>
        <w:rPr>
          <w:rFonts w:ascii="Times New Roman"/>
          <w:b w:val="false"/>
          <w:i w:val="false"/>
          <w:color w:val="000000"/>
          <w:sz w:val="28"/>
        </w:rPr>
        <w:t>
      __________________________________________________________________</w:t>
      </w:r>
    </w:p>
    <w:bookmarkEnd w:id="353"/>
    <w:bookmarkStart w:name="z525" w:id="354"/>
    <w:p>
      <w:pPr>
        <w:spacing w:after="0"/>
        <w:ind w:left="0"/>
        <w:jc w:val="both"/>
      </w:pPr>
      <w:r>
        <w:rPr>
          <w:rFonts w:ascii="Times New Roman"/>
          <w:b w:val="false"/>
          <w:i w:val="false"/>
          <w:color w:val="000000"/>
          <w:sz w:val="28"/>
        </w:rPr>
        <w:t>
                     (лауазымы, әскери атағы, қолы, тегі мен инициалдары)</w:t>
      </w:r>
    </w:p>
    <w:bookmarkEnd w:id="354"/>
    <w:bookmarkStart w:name="z526" w:id="355"/>
    <w:p>
      <w:pPr>
        <w:spacing w:after="0"/>
        <w:ind w:left="0"/>
        <w:jc w:val="both"/>
      </w:pPr>
      <w:r>
        <w:rPr>
          <w:rFonts w:ascii="Times New Roman"/>
          <w:b w:val="false"/>
          <w:i w:val="false"/>
          <w:color w:val="000000"/>
          <w:sz w:val="28"/>
        </w:rPr>
        <w:t>
      20 ___ жылғы "__" ______________</w:t>
      </w:r>
    </w:p>
    <w:bookmarkEnd w:id="355"/>
    <w:bookmarkStart w:name="z527" w:id="356"/>
    <w:p>
      <w:pPr>
        <w:spacing w:after="0"/>
        <w:ind w:left="0"/>
        <w:jc w:val="both"/>
      </w:pPr>
      <w:r>
        <w:rPr>
          <w:rFonts w:ascii="Times New Roman"/>
          <w:b w:val="false"/>
          <w:i w:val="false"/>
          <w:color w:val="000000"/>
          <w:sz w:val="28"/>
        </w:rPr>
        <w:t>
      Жөнделген (өңделген, жасалған) әскери мүлікті: тапсырды</w:t>
      </w:r>
    </w:p>
    <w:bookmarkEnd w:id="356"/>
    <w:bookmarkStart w:name="z528" w:id="357"/>
    <w:p>
      <w:pPr>
        <w:spacing w:after="0"/>
        <w:ind w:left="0"/>
        <w:jc w:val="both"/>
      </w:pPr>
      <w:r>
        <w:rPr>
          <w:rFonts w:ascii="Times New Roman"/>
          <w:b w:val="false"/>
          <w:i w:val="false"/>
          <w:color w:val="000000"/>
          <w:sz w:val="28"/>
        </w:rPr>
        <w:t>
      __________________________________________________________________</w:t>
      </w:r>
    </w:p>
    <w:bookmarkEnd w:id="357"/>
    <w:bookmarkStart w:name="z529" w:id="358"/>
    <w:p>
      <w:pPr>
        <w:spacing w:after="0"/>
        <w:ind w:left="0"/>
        <w:jc w:val="both"/>
      </w:pPr>
      <w:r>
        <w:rPr>
          <w:rFonts w:ascii="Times New Roman"/>
          <w:b w:val="false"/>
          <w:i w:val="false"/>
          <w:color w:val="000000"/>
          <w:sz w:val="28"/>
        </w:rPr>
        <w:t>
           (лауазымы, әскери атағы, қолы, тегі мен инициалдары) қабылдады</w:t>
      </w:r>
    </w:p>
    <w:bookmarkEnd w:id="358"/>
    <w:bookmarkStart w:name="z530" w:id="359"/>
    <w:p>
      <w:pPr>
        <w:spacing w:after="0"/>
        <w:ind w:left="0"/>
        <w:jc w:val="both"/>
      </w:pPr>
      <w:r>
        <w:rPr>
          <w:rFonts w:ascii="Times New Roman"/>
          <w:b w:val="false"/>
          <w:i w:val="false"/>
          <w:color w:val="000000"/>
          <w:sz w:val="28"/>
        </w:rPr>
        <w:t>
      __________________________________________________________________</w:t>
      </w:r>
    </w:p>
    <w:bookmarkEnd w:id="359"/>
    <w:bookmarkStart w:name="z531" w:id="360"/>
    <w:p>
      <w:pPr>
        <w:spacing w:after="0"/>
        <w:ind w:left="0"/>
        <w:jc w:val="both"/>
      </w:pPr>
      <w:r>
        <w:rPr>
          <w:rFonts w:ascii="Times New Roman"/>
          <w:b w:val="false"/>
          <w:i w:val="false"/>
          <w:color w:val="000000"/>
          <w:sz w:val="28"/>
        </w:rPr>
        <w:t>
      (лауазымы, әскери атағы, қолы, тегі мен инициалдары)</w:t>
      </w:r>
    </w:p>
    <w:bookmarkEnd w:id="360"/>
    <w:bookmarkStart w:name="z532" w:id="361"/>
    <w:p>
      <w:pPr>
        <w:spacing w:after="0"/>
        <w:ind w:left="0"/>
        <w:jc w:val="both"/>
      </w:pPr>
      <w:r>
        <w:rPr>
          <w:rFonts w:ascii="Times New Roman"/>
          <w:b w:val="false"/>
          <w:i w:val="false"/>
          <w:color w:val="000000"/>
          <w:sz w:val="28"/>
        </w:rPr>
        <w:t>
      20 ___ жылғы "____" ______________</w:t>
      </w:r>
    </w:p>
    <w:bookmarkEnd w:id="361"/>
    <w:bookmarkStart w:name="z533" w:id="362"/>
    <w:p>
      <w:pPr>
        <w:spacing w:after="0"/>
        <w:ind w:left="0"/>
        <w:jc w:val="both"/>
      </w:pPr>
      <w:r>
        <w:rPr>
          <w:rFonts w:ascii="Times New Roman"/>
          <w:b w:val="false"/>
          <w:i w:val="false"/>
          <w:color w:val="000000"/>
          <w:sz w:val="28"/>
        </w:rPr>
        <w:t>
      Ескертпе: РММ – республикалық мемлекеттік мекеме.</w:t>
      </w:r>
    </w:p>
    <w:bookmarkEnd w:id="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29 шілдедегі</w:t>
            </w:r>
            <w:r>
              <w:br/>
            </w:r>
            <w:r>
              <w:rPr>
                <w:rFonts w:ascii="Times New Roman"/>
                <w:b w:val="false"/>
                <w:i w:val="false"/>
                <w:color w:val="000000"/>
                <w:sz w:val="20"/>
              </w:rPr>
              <w:t>№ 399 бұйрығымен</w:t>
            </w:r>
            <w:r>
              <w:br/>
            </w:r>
            <w:r>
              <w:rPr>
                <w:rFonts w:ascii="Times New Roman"/>
                <w:b w:val="false"/>
                <w:i w:val="false"/>
                <w:color w:val="000000"/>
                <w:sz w:val="20"/>
              </w:rPr>
              <w:t>бекітілген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қаржылық</w:t>
            </w:r>
            <w:r>
              <w:br/>
            </w:r>
            <w:r>
              <w:rPr>
                <w:rFonts w:ascii="Times New Roman"/>
                <w:b w:val="false"/>
                <w:i w:val="false"/>
                <w:color w:val="000000"/>
                <w:sz w:val="20"/>
              </w:rPr>
              <w:t>және 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37-қосымша</w:t>
            </w:r>
            <w:r>
              <w:br/>
            </w:r>
            <w:r>
              <w:rPr>
                <w:rFonts w:ascii="Times New Roman"/>
                <w:b w:val="false"/>
                <w:i w:val="false"/>
                <w:color w:val="000000"/>
                <w:sz w:val="20"/>
              </w:rPr>
              <w:t>Нысан</w:t>
            </w:r>
          </w:p>
        </w:tc>
      </w:tr>
    </w:tbl>
    <w:bookmarkStart w:name="z536" w:id="363"/>
    <w:p>
      <w:pPr>
        <w:spacing w:after="0"/>
        <w:ind w:left="0"/>
        <w:jc w:val="left"/>
      </w:pPr>
      <w:r>
        <w:rPr>
          <w:rFonts w:ascii="Times New Roman"/>
          <w:b/>
          <w:i w:val="false"/>
          <w:color w:val="000000"/>
        </w:rPr>
        <w:t xml:space="preserve"> ________________________ (РММ атауы) ______________ кезең үшін әскери мүліктің (жыл, ай) қолда бары және қозғалысы туралы есеп ______________________ (бөлімше атауы) _____________________________________________ (материалдық-жауапты адамның әскери атағы, тегі мен инициалдары)</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жағдайдағы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 бойынша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 бойынша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кіріс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шығыс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жағдайдағы қалдық</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7" w:id="364"/>
    <w:p>
      <w:pPr>
        <w:spacing w:after="0"/>
        <w:ind w:left="0"/>
        <w:jc w:val="both"/>
      </w:pPr>
      <w:r>
        <w:rPr>
          <w:rFonts w:ascii="Times New Roman"/>
          <w:b w:val="false"/>
          <w:i w:val="false"/>
          <w:color w:val="000000"/>
          <w:sz w:val="28"/>
        </w:rPr>
        <w:t>
      Тапсырды: Материалдық-жауапты адам _____________________________</w:t>
      </w:r>
    </w:p>
    <w:bookmarkEnd w:id="364"/>
    <w:bookmarkStart w:name="z538" w:id="365"/>
    <w:p>
      <w:pPr>
        <w:spacing w:after="0"/>
        <w:ind w:left="0"/>
        <w:jc w:val="both"/>
      </w:pPr>
      <w:r>
        <w:rPr>
          <w:rFonts w:ascii="Times New Roman"/>
          <w:b w:val="false"/>
          <w:i w:val="false"/>
          <w:color w:val="000000"/>
          <w:sz w:val="28"/>
        </w:rPr>
        <w:t>
                                                                             (қолы, тегі мен инициалдары)</w:t>
      </w:r>
    </w:p>
    <w:bookmarkEnd w:id="365"/>
    <w:bookmarkStart w:name="z539" w:id="366"/>
    <w:p>
      <w:pPr>
        <w:spacing w:after="0"/>
        <w:ind w:left="0"/>
        <w:jc w:val="both"/>
      </w:pPr>
      <w:r>
        <w:rPr>
          <w:rFonts w:ascii="Times New Roman"/>
          <w:b w:val="false"/>
          <w:i w:val="false"/>
          <w:color w:val="000000"/>
          <w:sz w:val="28"/>
        </w:rPr>
        <w:t>
      Қабылдады: Бөлімше бастығы _______________________________________</w:t>
      </w:r>
    </w:p>
    <w:bookmarkEnd w:id="366"/>
    <w:bookmarkStart w:name="z540" w:id="367"/>
    <w:p>
      <w:pPr>
        <w:spacing w:after="0"/>
        <w:ind w:left="0"/>
        <w:jc w:val="both"/>
      </w:pPr>
      <w:r>
        <w:rPr>
          <w:rFonts w:ascii="Times New Roman"/>
          <w:b w:val="false"/>
          <w:i w:val="false"/>
          <w:color w:val="000000"/>
          <w:sz w:val="28"/>
        </w:rPr>
        <w:t>
                                                                          (қолы, тегі мен инициалдары)</w:t>
      </w:r>
    </w:p>
    <w:bookmarkEnd w:id="367"/>
    <w:bookmarkStart w:name="z541" w:id="368"/>
    <w:p>
      <w:pPr>
        <w:spacing w:after="0"/>
        <w:ind w:left="0"/>
        <w:jc w:val="both"/>
      </w:pPr>
      <w:r>
        <w:rPr>
          <w:rFonts w:ascii="Times New Roman"/>
          <w:b w:val="false"/>
          <w:i w:val="false"/>
          <w:color w:val="000000"/>
          <w:sz w:val="28"/>
        </w:rPr>
        <w:t>
      Ескертпе: РММ – республикалық мемлекеттік мекеме.</w:t>
      </w:r>
    </w:p>
    <w:bookmarkEnd w:id="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29 шілдедегі</w:t>
            </w:r>
            <w:r>
              <w:br/>
            </w:r>
            <w:r>
              <w:rPr>
                <w:rFonts w:ascii="Times New Roman"/>
                <w:b w:val="false"/>
                <w:i w:val="false"/>
                <w:color w:val="000000"/>
                <w:sz w:val="20"/>
              </w:rPr>
              <w:t>№ 399 бұйрығымен</w:t>
            </w:r>
            <w:r>
              <w:br/>
            </w:r>
            <w:r>
              <w:rPr>
                <w:rFonts w:ascii="Times New Roman"/>
                <w:b w:val="false"/>
                <w:i w:val="false"/>
                <w:color w:val="000000"/>
                <w:sz w:val="20"/>
              </w:rPr>
              <w:t>бекітілген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қаржылық</w:t>
            </w:r>
            <w:r>
              <w:br/>
            </w:r>
            <w:r>
              <w:rPr>
                <w:rFonts w:ascii="Times New Roman"/>
                <w:b w:val="false"/>
                <w:i w:val="false"/>
                <w:color w:val="000000"/>
                <w:sz w:val="20"/>
              </w:rPr>
              <w:t>және 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38-қосымша</w:t>
            </w:r>
            <w:r>
              <w:br/>
            </w:r>
            <w:r>
              <w:rPr>
                <w:rFonts w:ascii="Times New Roman"/>
                <w:b w:val="false"/>
                <w:i w:val="false"/>
                <w:color w:val="000000"/>
                <w:sz w:val="20"/>
              </w:rPr>
              <w:t>Нысан</w:t>
            </w:r>
          </w:p>
        </w:tc>
      </w:tr>
    </w:tbl>
    <w:bookmarkStart w:name="z544" w:id="369"/>
    <w:p>
      <w:pPr>
        <w:spacing w:after="0"/>
        <w:ind w:left="0"/>
        <w:jc w:val="left"/>
      </w:pPr>
      <w:r>
        <w:rPr>
          <w:rFonts w:ascii="Times New Roman"/>
          <w:b/>
          <w:i w:val="false"/>
          <w:color w:val="000000"/>
        </w:rPr>
        <w:t xml:space="preserve"> ____________________ (РММ атауы) ___________ кезең үшін әскери мүліктің (жыл, ай) қолда бары және қозғалысы туралы жинақталған есеп ________________ (бөлімше атауы)</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жағдайдағы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үшін қосалқы шот бойынша жиыны: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Материалдық-жауапты адам үшін қосалқы шот бойынша жиыны: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үшін барлығы: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кіріс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шығыс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жағдайдағы қалдық</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5" w:id="370"/>
    <w:p>
      <w:pPr>
        <w:spacing w:after="0"/>
        <w:ind w:left="0"/>
        <w:jc w:val="both"/>
      </w:pPr>
      <w:r>
        <w:rPr>
          <w:rFonts w:ascii="Times New Roman"/>
          <w:b w:val="false"/>
          <w:i w:val="false"/>
          <w:color w:val="000000"/>
          <w:sz w:val="28"/>
        </w:rPr>
        <w:t>
      Салыстырылды: Материалдық-жауапты адам ____________________________</w:t>
      </w:r>
    </w:p>
    <w:bookmarkEnd w:id="370"/>
    <w:bookmarkStart w:name="z546" w:id="371"/>
    <w:p>
      <w:pPr>
        <w:spacing w:after="0"/>
        <w:ind w:left="0"/>
        <w:jc w:val="both"/>
      </w:pPr>
      <w:r>
        <w:rPr>
          <w:rFonts w:ascii="Times New Roman"/>
          <w:b w:val="false"/>
          <w:i w:val="false"/>
          <w:color w:val="000000"/>
          <w:sz w:val="28"/>
        </w:rPr>
        <w:t>
                                                                                      (қолы, тегі мен инициалдары)</w:t>
      </w:r>
    </w:p>
    <w:bookmarkEnd w:id="371"/>
    <w:bookmarkStart w:name="z547" w:id="372"/>
    <w:p>
      <w:pPr>
        <w:spacing w:after="0"/>
        <w:ind w:left="0"/>
        <w:jc w:val="both"/>
      </w:pPr>
      <w:r>
        <w:rPr>
          <w:rFonts w:ascii="Times New Roman"/>
          <w:b w:val="false"/>
          <w:i w:val="false"/>
          <w:color w:val="000000"/>
          <w:sz w:val="28"/>
        </w:rPr>
        <w:t>
      Тапсырды: Бөлімше бастығы ________________________________________</w:t>
      </w:r>
    </w:p>
    <w:bookmarkEnd w:id="372"/>
    <w:bookmarkStart w:name="z548" w:id="373"/>
    <w:p>
      <w:pPr>
        <w:spacing w:after="0"/>
        <w:ind w:left="0"/>
        <w:jc w:val="both"/>
      </w:pPr>
      <w:r>
        <w:rPr>
          <w:rFonts w:ascii="Times New Roman"/>
          <w:b w:val="false"/>
          <w:i w:val="false"/>
          <w:color w:val="000000"/>
          <w:sz w:val="28"/>
        </w:rPr>
        <w:t>
                                                                          (қолы, тегі мен инициалдары)</w:t>
      </w:r>
    </w:p>
    <w:bookmarkEnd w:id="373"/>
    <w:bookmarkStart w:name="z549" w:id="374"/>
    <w:p>
      <w:pPr>
        <w:spacing w:after="0"/>
        <w:ind w:left="0"/>
        <w:jc w:val="both"/>
      </w:pPr>
      <w:r>
        <w:rPr>
          <w:rFonts w:ascii="Times New Roman"/>
          <w:b w:val="false"/>
          <w:i w:val="false"/>
          <w:color w:val="000000"/>
          <w:sz w:val="28"/>
        </w:rPr>
        <w:t>
      Қабылдады: Бухгалтер ______________________________________________</w:t>
      </w:r>
    </w:p>
    <w:bookmarkEnd w:id="374"/>
    <w:bookmarkStart w:name="z550" w:id="375"/>
    <w:p>
      <w:pPr>
        <w:spacing w:after="0"/>
        <w:ind w:left="0"/>
        <w:jc w:val="both"/>
      </w:pPr>
      <w:r>
        <w:rPr>
          <w:rFonts w:ascii="Times New Roman"/>
          <w:b w:val="false"/>
          <w:i w:val="false"/>
          <w:color w:val="000000"/>
          <w:sz w:val="28"/>
        </w:rPr>
        <w:t>
                                                                (қолы, тегі мен инициалдары)</w:t>
      </w:r>
    </w:p>
    <w:bookmarkEnd w:id="375"/>
    <w:bookmarkStart w:name="z551" w:id="376"/>
    <w:p>
      <w:pPr>
        <w:spacing w:after="0"/>
        <w:ind w:left="0"/>
        <w:jc w:val="both"/>
      </w:pPr>
      <w:r>
        <w:rPr>
          <w:rFonts w:ascii="Times New Roman"/>
          <w:b w:val="false"/>
          <w:i w:val="false"/>
          <w:color w:val="000000"/>
          <w:sz w:val="28"/>
        </w:rPr>
        <w:t>
      Ескертпе: РММ – республикалық мемлекеттік мекеме.</w:t>
      </w:r>
    </w:p>
    <w:bookmarkEnd w:id="3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