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5f8c" w14:textId="0c55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сыныптық біліктілікті айқындау қағидаларын бекіту туралы" Қазақстан Республикасы Қорғаныс министрінің 2018 жылғы 2 шілдедегі № 442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16 ақпандағы № 154 бұйрығы. Күші жойылды - Қазақстан Республикасы Қорғаныс министрінің 2024 жылғы 26 маусымдағы № 670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26.06.2024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сыныптық біліктілікті айқындау қағидаларын бекіту туралы" Қазақстан Республикасы Қорғаныс министрінің 2018 жылғы 2 шілдедегі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сыныптық біліктілікті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Қорғаныс министрі – ҚР Қорғаныс министрлігі, ҚК Бас штабы құрылымдық бөлімшелерінің әскери қызметшілеріне, бас басқармаларының, орталықтарының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 Ұлттық қорғаныс университетінің, қорғаныс істері департаменттерінің бастықтарына;";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ҚР Қорғаныс министрлігі, Бас штабы құрылымдық бөлімшелерінің басшылығы мен бастықтарына, ҚК бас басқармаларының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 Ұлттық қорғаныс университетінің бастығына сыныптық біліктілікті айқындау үшін Жоғары біліктілік комиссиясы тағайындалады. Жоғары біліктілік комиссиясының отырысына сыныптық біліктілік беру туралы материалдарды дайындауды және ұсынуды ҚР ҚК Бас штабының Жауынгерлік даярлық департаменті жүзеге асырады. Жоғары біліктілік комиссиясының жұмыс тәртібі осы Қағидалардың 3-тарауында айқындалған.".</w:t>
      </w:r>
    </w:p>
    <w:bookmarkStart w:name="z7" w:id="4"/>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xml:space="preserve">
      1) Қазақстан Республикасы Әділет министрінің 2023 жылғы 11 шiлдедегi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10-тармағының,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нұсқаулықтың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