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f20a" w14:textId="513f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мектепке дейінгі ұйымдарында 2024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5 сәуірдегі № 107-1289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мектепке дейінгі ұйымдарында 2024 жылға арналған мектепке дейінгі тәрбие мен оқытуға мемлекеттік білім беру тапсырысы, ата-ана төлемақысының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Әкімнің бірінші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Астана қаласы әкімінің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Астана қаласы әкімінің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Астана қаласы әкімінің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 қаласы әкімінің аппараты"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 қаласының Қаржы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 қаласының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 қаласы әкімінің аппараты"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 қаласы әкімінің аппараты"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мемлекеттік-құқықтық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бөлімінің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 қаласының Білім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ҚасымбекН. НұркеновЕ. БайкенЕ. ГлотовЕ. ӨтебаевД. ЕшкеевӘ. ЖұмаевҚ. МаңқараевЖ. ШаукентаевТ. МусинҚ. Сенғазыев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мектепке дейінгі ұйымдарында 2024 жылға арналған мектепке дейінгі тәрбие мен оқытуға мемлекеттік білім беру тапсырысы,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 бір тәрбиеленушіге айына жұмсалатын шығыстардың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тәрбиеленушіге бір айға ата-ана төлемақысының мөлшері (теңге)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(5, 6, 7 бағандарда көрсетілген тәрбиеленушілерді қоспағанда)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 риялық мектепке дейінгі ұйымдар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Жалпы білім беретін мектепке дейінгі ұйымдағы түзету және инклюзивті топтар.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Түзету (арнайы) мектепке дейінгі ұйымдар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жалпы білім беретін топтар және толық күн болатын шағын орталықтар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 риялық мектепке дейінгі ұйымдар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Жалпы білім беретін мектепке дейінгі ұйымдағы түзету және инклюзивті топтар.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Түзету (арнайы) мектепке дейінгі ұйымдар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жекеменшік мектепке дейінгі ұйым және 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