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091" w14:textId="94d7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арналған Астана қаласының мемлекеттік білім беру ұйымдарында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20 қарашадағы № 107-3550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оқу жылына арналған Астана қаласының мемлекеттік білім беру ұйымдарында орта білімге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Астана қаласының мемлекеттік білім беру ұйымдарында орта білімге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Коммунал-дық мемлекеттік мекеме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