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1012" w14:textId="10d1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2025-2027 жылдарға арналған бюджеті туралы</w:t>
      </w:r>
    </w:p>
    <w:p>
      <w:pPr>
        <w:spacing w:after="0"/>
        <w:ind w:left="0"/>
        <w:jc w:val="both"/>
      </w:pPr>
      <w:r>
        <w:rPr>
          <w:rFonts w:ascii="Times New Roman"/>
          <w:b w:val="false"/>
          <w:i w:val="false"/>
          <w:color w:val="000000"/>
          <w:sz w:val="28"/>
        </w:rPr>
        <w:t>Астана қаласы мәслихатының 2024 жылғы 11 желтоқсандағы № 243/32-VIII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Астана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Астана қаласының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кiрiстер – 1 547 751 712 мың теңге, оның iшiнде:</w:t>
      </w:r>
    </w:p>
    <w:p>
      <w:pPr>
        <w:spacing w:after="0"/>
        <w:ind w:left="0"/>
        <w:jc w:val="both"/>
      </w:pPr>
      <w:r>
        <w:rPr>
          <w:rFonts w:ascii="Times New Roman"/>
          <w:b w:val="false"/>
          <w:i w:val="false"/>
          <w:color w:val="000000"/>
          <w:sz w:val="28"/>
        </w:rPr>
        <w:t>
      салықтық түсiмдер бойынша – 1 032 000 000 мың теңге;</w:t>
      </w:r>
    </w:p>
    <w:p>
      <w:pPr>
        <w:spacing w:after="0"/>
        <w:ind w:left="0"/>
        <w:jc w:val="both"/>
      </w:pPr>
      <w:r>
        <w:rPr>
          <w:rFonts w:ascii="Times New Roman"/>
          <w:b w:val="false"/>
          <w:i w:val="false"/>
          <w:color w:val="000000"/>
          <w:sz w:val="28"/>
        </w:rPr>
        <w:t>
      салықтық емес түсiмдер бойынша – 19 335 568 мың теңге;</w:t>
      </w:r>
    </w:p>
    <w:p>
      <w:pPr>
        <w:spacing w:after="0"/>
        <w:ind w:left="0"/>
        <w:jc w:val="both"/>
      </w:pPr>
      <w:r>
        <w:rPr>
          <w:rFonts w:ascii="Times New Roman"/>
          <w:b w:val="false"/>
          <w:i w:val="false"/>
          <w:color w:val="000000"/>
          <w:sz w:val="28"/>
        </w:rPr>
        <w:t>
      негiзгi капиталды сатудан түсетiн түсiмдер бойынша – 15 200 000 мың теңге;</w:t>
      </w:r>
    </w:p>
    <w:p>
      <w:pPr>
        <w:spacing w:after="0"/>
        <w:ind w:left="0"/>
        <w:jc w:val="both"/>
      </w:pPr>
      <w:r>
        <w:rPr>
          <w:rFonts w:ascii="Times New Roman"/>
          <w:b w:val="false"/>
          <w:i w:val="false"/>
          <w:color w:val="000000"/>
          <w:sz w:val="28"/>
        </w:rPr>
        <w:t>
      трансферттер түсімдері бойынша – 481 216 144 мың теңге;</w:t>
      </w:r>
    </w:p>
    <w:p>
      <w:pPr>
        <w:spacing w:after="0"/>
        <w:ind w:left="0"/>
        <w:jc w:val="both"/>
      </w:pPr>
      <w:r>
        <w:rPr>
          <w:rFonts w:ascii="Times New Roman"/>
          <w:b w:val="false"/>
          <w:i w:val="false"/>
          <w:color w:val="000000"/>
          <w:sz w:val="28"/>
        </w:rPr>
        <w:t>
      2) шығындар – 1 249 430 474,6 мың теңге;</w:t>
      </w:r>
    </w:p>
    <w:p>
      <w:pPr>
        <w:spacing w:after="0"/>
        <w:ind w:left="0"/>
        <w:jc w:val="both"/>
      </w:pPr>
      <w:r>
        <w:rPr>
          <w:rFonts w:ascii="Times New Roman"/>
          <w:b w:val="false"/>
          <w:i w:val="false"/>
          <w:color w:val="000000"/>
          <w:sz w:val="28"/>
        </w:rPr>
        <w:t>
      3) таза бюджеттiк кредиттеу – 20 600 230 мың теңге, оның iшiнде:</w:t>
      </w:r>
    </w:p>
    <w:p>
      <w:pPr>
        <w:spacing w:after="0"/>
        <w:ind w:left="0"/>
        <w:jc w:val="both"/>
      </w:pPr>
      <w:r>
        <w:rPr>
          <w:rFonts w:ascii="Times New Roman"/>
          <w:b w:val="false"/>
          <w:i w:val="false"/>
          <w:color w:val="000000"/>
          <w:sz w:val="28"/>
        </w:rPr>
        <w:t>
      бюджеттік кредиттер – 21 560 000 мың теңге;</w:t>
      </w:r>
    </w:p>
    <w:p>
      <w:pPr>
        <w:spacing w:after="0"/>
        <w:ind w:left="0"/>
        <w:jc w:val="both"/>
      </w:pPr>
      <w:r>
        <w:rPr>
          <w:rFonts w:ascii="Times New Roman"/>
          <w:b w:val="false"/>
          <w:i w:val="false"/>
          <w:color w:val="000000"/>
          <w:sz w:val="28"/>
        </w:rPr>
        <w:t>
      бюджеттік кредиттерді өтеу – 959 770 мың теңге;</w:t>
      </w:r>
    </w:p>
    <w:p>
      <w:pPr>
        <w:spacing w:after="0"/>
        <w:ind w:left="0"/>
        <w:jc w:val="both"/>
      </w:pPr>
      <w:r>
        <w:rPr>
          <w:rFonts w:ascii="Times New Roman"/>
          <w:b w:val="false"/>
          <w:i w:val="false"/>
          <w:color w:val="000000"/>
          <w:sz w:val="28"/>
        </w:rPr>
        <w:t>
      4) қаржы активтерiмен операциялар бойынша сальдо – 359 212 826 мың теңге, оның iшiнде:</w:t>
      </w:r>
    </w:p>
    <w:p>
      <w:pPr>
        <w:spacing w:after="0"/>
        <w:ind w:left="0"/>
        <w:jc w:val="both"/>
      </w:pPr>
      <w:r>
        <w:rPr>
          <w:rFonts w:ascii="Times New Roman"/>
          <w:b w:val="false"/>
          <w:i w:val="false"/>
          <w:color w:val="000000"/>
          <w:sz w:val="28"/>
        </w:rPr>
        <w:t>
      қаржы активтерiн сатып алу – 359 212 826 мың теңге;</w:t>
      </w:r>
    </w:p>
    <w:p>
      <w:pPr>
        <w:spacing w:after="0"/>
        <w:ind w:left="0"/>
        <w:jc w:val="both"/>
      </w:pPr>
      <w:r>
        <w:rPr>
          <w:rFonts w:ascii="Times New Roman"/>
          <w:b w:val="false"/>
          <w:i w:val="false"/>
          <w:color w:val="000000"/>
          <w:sz w:val="28"/>
        </w:rPr>
        <w:t xml:space="preserve">
      5) бюджет тапшылығы (профициті) – (-81 491 818,6)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81 491 818,6 мың теңге;</w:t>
      </w:r>
    </w:p>
    <w:p>
      <w:pPr>
        <w:spacing w:after="0"/>
        <w:ind w:left="0"/>
        <w:jc w:val="both"/>
      </w:pPr>
      <w:r>
        <w:rPr>
          <w:rFonts w:ascii="Times New Roman"/>
          <w:b w:val="false"/>
          <w:i w:val="false"/>
          <w:color w:val="000000"/>
          <w:sz w:val="28"/>
        </w:rPr>
        <w:t>
      7) қарыздар түсімдері – 14 155 399 мың теңге;</w:t>
      </w:r>
    </w:p>
    <w:p>
      <w:pPr>
        <w:spacing w:after="0"/>
        <w:ind w:left="0"/>
        <w:jc w:val="both"/>
      </w:pPr>
      <w:r>
        <w:rPr>
          <w:rFonts w:ascii="Times New Roman"/>
          <w:b w:val="false"/>
          <w:i w:val="false"/>
          <w:color w:val="000000"/>
          <w:sz w:val="28"/>
        </w:rPr>
        <w:t>
      8) қарыздарды өтеу – (-19 755 075) мың теңге;</w:t>
      </w:r>
    </w:p>
    <w:p>
      <w:pPr>
        <w:spacing w:after="0"/>
        <w:ind w:left="0"/>
        <w:jc w:val="both"/>
      </w:pPr>
      <w:r>
        <w:rPr>
          <w:rFonts w:ascii="Times New Roman"/>
          <w:b w:val="false"/>
          <w:i w:val="false"/>
          <w:color w:val="000000"/>
          <w:sz w:val="28"/>
        </w:rPr>
        <w:t>
      9) бюджет қаражатының пайдаланылатын қалдықтары – 87 091 494,6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Астана қаласы мәслихатының 12.06.2025 </w:t>
      </w:r>
      <w:r>
        <w:rPr>
          <w:rFonts w:ascii="Times New Roman"/>
          <w:b w:val="false"/>
          <w:i w:val="false"/>
          <w:color w:val="000000"/>
          <w:sz w:val="28"/>
        </w:rPr>
        <w:t>№ 298/38-VIII</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2. 2025 жылға республикалық бюджетке бюджеттiк алу 74 573 219 мың теңге сомасында қарастырылсын.</w:t>
      </w:r>
    </w:p>
    <w:bookmarkEnd w:id="2"/>
    <w:bookmarkStart w:name="z12" w:id="3"/>
    <w:p>
      <w:pPr>
        <w:spacing w:after="0"/>
        <w:ind w:left="0"/>
        <w:jc w:val="both"/>
      </w:pPr>
      <w:r>
        <w:rPr>
          <w:rFonts w:ascii="Times New Roman"/>
          <w:b w:val="false"/>
          <w:i w:val="false"/>
          <w:color w:val="000000"/>
          <w:sz w:val="28"/>
        </w:rPr>
        <w:t xml:space="preserve">
      3. "2025-2027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2025 жылғы 1 қаңтардан бастап:</w:t>
      </w:r>
    </w:p>
    <w:bookmarkEnd w:id="3"/>
    <w:bookmarkStart w:name="z13" w:id="4"/>
    <w:p>
      <w:pPr>
        <w:spacing w:after="0"/>
        <w:ind w:left="0"/>
        <w:jc w:val="both"/>
      </w:pPr>
      <w:r>
        <w:rPr>
          <w:rFonts w:ascii="Times New Roman"/>
          <w:b w:val="false"/>
          <w:i w:val="false"/>
          <w:color w:val="000000"/>
          <w:sz w:val="28"/>
        </w:rPr>
        <w:t>
      1) жалақының ең төмен мөлшерi – 85 000 теңге;</w:t>
      </w:r>
    </w:p>
    <w:bookmarkEnd w:id="4"/>
    <w:bookmarkStart w:name="z14" w:id="5"/>
    <w:p>
      <w:pPr>
        <w:spacing w:after="0"/>
        <w:ind w:left="0"/>
        <w:jc w:val="both"/>
      </w:pPr>
      <w:r>
        <w:rPr>
          <w:rFonts w:ascii="Times New Roman"/>
          <w:b w:val="false"/>
          <w:i w:val="false"/>
          <w:color w:val="000000"/>
          <w:sz w:val="28"/>
        </w:rPr>
        <w:t>
      2) мемлекеттiк базалық зейнетақы төлемiнiң ең төмен мөлшерi – 32 360 теңге;</w:t>
      </w:r>
    </w:p>
    <w:bookmarkEnd w:id="5"/>
    <w:bookmarkStart w:name="z15" w:id="6"/>
    <w:p>
      <w:pPr>
        <w:spacing w:after="0"/>
        <w:ind w:left="0"/>
        <w:jc w:val="both"/>
      </w:pPr>
      <w:r>
        <w:rPr>
          <w:rFonts w:ascii="Times New Roman"/>
          <w:b w:val="false"/>
          <w:i w:val="false"/>
          <w:color w:val="000000"/>
          <w:sz w:val="28"/>
        </w:rPr>
        <w:t>
      3) зейнетақының ең төмен мөлшерi – 62 771 теңге;</w:t>
      </w:r>
    </w:p>
    <w:bookmarkEnd w:id="6"/>
    <w:bookmarkStart w:name="z16" w:id="7"/>
    <w:p>
      <w:pPr>
        <w:spacing w:after="0"/>
        <w:ind w:left="0"/>
        <w:jc w:val="both"/>
      </w:pPr>
      <w:r>
        <w:rPr>
          <w:rFonts w:ascii="Times New Roman"/>
          <w:b w:val="false"/>
          <w:i w:val="false"/>
          <w:color w:val="000000"/>
          <w:sz w:val="28"/>
        </w:rPr>
        <w:t>
      4) айлық есептiк көрсеткiш – 3 932 теңге;</w:t>
      </w:r>
    </w:p>
    <w:bookmarkEnd w:id="7"/>
    <w:bookmarkStart w:name="z17" w:id="8"/>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46 228 теңге;</w:t>
      </w:r>
    </w:p>
    <w:bookmarkEnd w:id="8"/>
    <w:bookmarkStart w:name="z18" w:id="9"/>
    <w:p>
      <w:pPr>
        <w:spacing w:after="0"/>
        <w:ind w:left="0"/>
        <w:jc w:val="both"/>
      </w:pPr>
      <w:r>
        <w:rPr>
          <w:rFonts w:ascii="Times New Roman"/>
          <w:b w:val="false"/>
          <w:i w:val="false"/>
          <w:color w:val="000000"/>
          <w:sz w:val="28"/>
        </w:rPr>
        <w:t>
      6) әскери қызметшілерге (мерзiмдi қызметтегі әскери қызметшілерден басқа) және арнаулы мемлекеттік органдар мен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болып белгіленгендігі мәліметке алынсын.</w:t>
      </w:r>
    </w:p>
    <w:bookmarkEnd w:id="9"/>
    <w:bookmarkStart w:name="z19" w:id="10"/>
    <w:p>
      <w:pPr>
        <w:spacing w:after="0"/>
        <w:ind w:left="0"/>
        <w:jc w:val="both"/>
      </w:pPr>
      <w:r>
        <w:rPr>
          <w:rFonts w:ascii="Times New Roman"/>
          <w:b w:val="false"/>
          <w:i w:val="false"/>
          <w:color w:val="000000"/>
          <w:sz w:val="28"/>
        </w:rPr>
        <w:t>
      4. Астана қаласының жергілікті атқарушы органының 2025 жылға арналған резерві 5 500 000 мың теңге сомасында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Астана қаласы мәслихатының 12.06.2025 </w:t>
      </w:r>
      <w:r>
        <w:rPr>
          <w:rFonts w:ascii="Times New Roman"/>
          <w:b w:val="false"/>
          <w:i w:val="false"/>
          <w:color w:val="000000"/>
          <w:sz w:val="28"/>
        </w:rPr>
        <w:t>№ 298/38-VIII</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инвестициялық жобаларды (бағдарламаларды) іске асыруға және заңды тұлғалардың жарғылық капиталын құруға немесе ұлғайтуға бағытталған бюджеттік бағдарламаларға бөлумен Астана қаласының 2025 жылға арналған бюджетінің бюджеттік даму бағдарламалар тізбесі бекітілсін.</w:t>
      </w:r>
    </w:p>
    <w:bookmarkEnd w:id="11"/>
    <w:bookmarkStart w:name="z21"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5-қосымшаға</w:t>
      </w:r>
      <w:r>
        <w:rPr>
          <w:rFonts w:ascii="Times New Roman"/>
          <w:b w:val="false"/>
          <w:i w:val="false"/>
          <w:color w:val="000000"/>
          <w:sz w:val="28"/>
        </w:rPr>
        <w:t xml:space="preserve"> сәйкес Астана қаласының 2025 жылға арналған бюджетін атқару процесінде секвестрлеуге жатпайтын жергілікті бюджеттік бағдарламалардың тізбесі бекітілсін.</w:t>
      </w:r>
    </w:p>
    <w:bookmarkEnd w:id="12"/>
    <w:bookmarkStart w:name="z22" w:id="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Астана қаласының "Алматы" ауданының 2025-2027 жылдарға арналған бюджеттік бағдарламаларының тізбесі бекітілсін.</w:t>
      </w:r>
    </w:p>
    <w:bookmarkEnd w:id="13"/>
    <w:bookmarkStart w:name="z23" w:id="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Астана қаласының "Байқоңыр" ауданының 2025-2027 жылдарға арналған бюджеттік бағдарламаларының тізбесі бекітілсін.</w:t>
      </w:r>
    </w:p>
    <w:bookmarkEnd w:id="14"/>
    <w:bookmarkStart w:name="z24" w:id="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Астана қаласының "Есіл" ауданының 2025-2027 жылдарға арналған бюджеттік бағдарламаларының тізбесі бекітілсін.</w:t>
      </w:r>
    </w:p>
    <w:bookmarkEnd w:id="15"/>
    <w:bookmarkStart w:name="z25" w:id="1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17-қосымшаларға</w:t>
      </w:r>
      <w:r>
        <w:rPr>
          <w:rFonts w:ascii="Times New Roman"/>
          <w:b w:val="false"/>
          <w:i w:val="false"/>
          <w:color w:val="000000"/>
          <w:sz w:val="28"/>
        </w:rPr>
        <w:t xml:space="preserve"> сәйкес Астана қаласының "Нұра" ауданының 2025-2027 жылдарға арналған бюджеттік бағдарламаларының тізбесі бекітілсін.</w:t>
      </w:r>
    </w:p>
    <w:bookmarkEnd w:id="16"/>
    <w:bookmarkStart w:name="z26" w:id="1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20-қосымшаларға</w:t>
      </w:r>
      <w:r>
        <w:rPr>
          <w:rFonts w:ascii="Times New Roman"/>
          <w:b w:val="false"/>
          <w:i w:val="false"/>
          <w:color w:val="000000"/>
          <w:sz w:val="28"/>
        </w:rPr>
        <w:t xml:space="preserve"> сәйкес Астана қаласының "Сарыарқа" ауданының 2025-2027 жылдарға арналған бюджеттік бағдарламаларының тізбесі бекітілсін.</w:t>
      </w:r>
    </w:p>
    <w:bookmarkEnd w:id="17"/>
    <w:bookmarkStart w:name="z27" w:id="1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23-қосымшаларға</w:t>
      </w:r>
      <w:r>
        <w:rPr>
          <w:rFonts w:ascii="Times New Roman"/>
          <w:b w:val="false"/>
          <w:i w:val="false"/>
          <w:color w:val="000000"/>
          <w:sz w:val="28"/>
        </w:rPr>
        <w:t xml:space="preserve"> сәйкес Астана қаласының "Сарайшық" ауданының 2025-2027 жылдарға арналған бюджеттік бағдарламаларының тізбесі бекітілсін.</w:t>
      </w:r>
    </w:p>
    <w:bookmarkEnd w:id="18"/>
    <w:bookmarkStart w:name="z28" w:id="19"/>
    <w:p>
      <w:pPr>
        <w:spacing w:after="0"/>
        <w:ind w:left="0"/>
        <w:jc w:val="both"/>
      </w:pPr>
      <w:r>
        <w:rPr>
          <w:rFonts w:ascii="Times New Roman"/>
          <w:b w:val="false"/>
          <w:i w:val="false"/>
          <w:color w:val="000000"/>
          <w:sz w:val="28"/>
        </w:rPr>
        <w:t>
      13. Осы шешім 2025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1-қосымша</w:t>
            </w:r>
          </w:p>
        </w:tc>
      </w:tr>
    </w:tbl>
    <w:bookmarkStart w:name="z30" w:id="20"/>
    <w:p>
      <w:pPr>
        <w:spacing w:after="0"/>
        <w:ind w:left="0"/>
        <w:jc w:val="left"/>
      </w:pPr>
      <w:r>
        <w:rPr>
          <w:rFonts w:ascii="Times New Roman"/>
          <w:b/>
          <w:i w:val="false"/>
          <w:color w:val="000000"/>
        </w:rPr>
        <w:t xml:space="preserve"> Астана қаласының 2025 жылға арналған бюджеті</w:t>
      </w:r>
    </w:p>
    <w:bookmarkEnd w:id="20"/>
    <w:p>
      <w:pPr>
        <w:spacing w:after="0"/>
        <w:ind w:left="0"/>
        <w:jc w:val="both"/>
      </w:pPr>
      <w:r>
        <w:rPr>
          <w:rFonts w:ascii="Times New Roman"/>
          <w:b w:val="false"/>
          <w:i w:val="false"/>
          <w:color w:val="ff0000"/>
          <w:sz w:val="28"/>
        </w:rPr>
        <w:t xml:space="preserve">
      Ескерту. 1-қосымша жаңа редакцияда - Астана қаласы мәслихатының 12.06.2025 </w:t>
      </w:r>
      <w:r>
        <w:rPr>
          <w:rFonts w:ascii="Times New Roman"/>
          <w:b w:val="false"/>
          <w:i w:val="false"/>
          <w:color w:val="ff0000"/>
          <w:sz w:val="28"/>
        </w:rPr>
        <w:t>№ 298/38-VIII</w:t>
      </w:r>
      <w:r>
        <w:rPr>
          <w:rFonts w:ascii="Times New Roman"/>
          <w:b w:val="false"/>
          <w:i w:val="false"/>
          <w:color w:val="ff0000"/>
          <w:sz w:val="28"/>
        </w:rPr>
        <w:t xml:space="preserve"> (01.01.2025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1 547 751 712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257 025 614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257 025 614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481 216 144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481 216 144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481 216 144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1 249 430 474,6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23 468 063,0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 діни ахуалды зерделеу және талдау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39 098 448,0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35 957 143,0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32 144 744,0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372 661 923,0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304 592 748,0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46 621 530,0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27 027 121,0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57 044 929,0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95 934 698,0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19 371 541,0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27 304 783,0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53 316 473,0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28 449 939,0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13 642 662,0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13 642 662,0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35 102 029,0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26 983 461,0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17 586 814,0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54 551 056,0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11 592 781,0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302 894 313,0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124 275 031,0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60 661 763,0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57 259 350,0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71 980 109,0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21 968 586,0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тұрғын үй иелерін көшіру үшін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сәулеттік келбетін беруге бағытталған көппәтерлі тұрғын үйлердің қасбеттерін, шатырларын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47 565 504,0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коммуналдық шаруашылық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53 196 860,0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ішкі саясат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жастар саясаты мәселелері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40 032 746,0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20 217 678,0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сәйкестендіруді жүргізуге арналған ветеринариялық мақсаттағы бұйымдар мен атрибуттарды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сәулеттік-көркемдік келбетін сақтау бойынша қызметті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145 463 123,0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139 692 342,0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52 453 223,0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29 631 073,0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50 630 141,0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42 298 890,0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9 263 929,0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9 263 929,0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79 012 548,6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79 012 548,6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74 573 219,0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359 212 826,0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359 212 826,0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336 230 356,0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336 230 356,0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336 230 356,0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22 982 470,0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-81 491 818,6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81 491 818,6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14 155 399,0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14 155 399,0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9 155 399,0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-17 501 148,0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мақсатқа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87 091 494,6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2-қосымша</w:t>
            </w:r>
          </w:p>
        </w:tc>
      </w:tr>
    </w:tbl>
    <w:bookmarkStart w:name="z32" w:id="21"/>
    <w:p>
      <w:pPr>
        <w:spacing w:after="0"/>
        <w:ind w:left="0"/>
        <w:jc w:val="left"/>
      </w:pPr>
      <w:r>
        <w:rPr>
          <w:rFonts w:ascii="Times New Roman"/>
          <w:b/>
          <w:i w:val="false"/>
          <w:color w:val="000000"/>
        </w:rPr>
        <w:t xml:space="preserve"> Астана қаласының 2026 жылға арналған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984 122 996,0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978 375 702,0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657 573 172,0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357 593 172,0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236 547 663,0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236 547 663,0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58 302 233,0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42 666 805,0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13 876 884,0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791 491 452,0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 діни ахуалды зерделеу және талдау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34 267 849,0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32 303 094,0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30 720 715,0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253 647 430,0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242 214 438,0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46 140 913,0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6 605 966,0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20 686 565,0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46 122 835,0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93 799 412,0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23 082 735,0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22 801 145,0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15 401 984,0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45 965 820,0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44 564 205,0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10 330 775,0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149 773 007,0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99 368 168,0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54 444 667,0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38 870 140,0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9 992 545,0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коммуналдық шаруашылық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33 921 669,0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ішкі саясат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жастар саясаты мәселелері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19 506 900,0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19 506 900,0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14 515 226,0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сәулеттік-көркемдік келбетін сақтау бойынша қызметті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74 216 434,0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74 048 434,0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8 743 965,0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56 003 800,0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47 492 116,0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7 089 533,0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7 089 533,0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12 201 680,0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18 377 212,0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18 377 212,0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194 247 770,0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-194 247 770,0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-194 247 770,0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-194 247 770,0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-30 241 038,0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-164 006 732,0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3-қосымша</w:t>
            </w:r>
          </w:p>
        </w:tc>
      </w:tr>
    </w:tbl>
    <w:bookmarkStart w:name="z34" w:id="22"/>
    <w:p>
      <w:pPr>
        <w:spacing w:after="0"/>
        <w:ind w:left="0"/>
        <w:jc w:val="left"/>
      </w:pPr>
      <w:r>
        <w:rPr>
          <w:rFonts w:ascii="Times New Roman"/>
          <w:b/>
          <w:i w:val="false"/>
          <w:color w:val="000000"/>
        </w:rPr>
        <w:t xml:space="preserve"> Астана қаласының 2027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1 057 406 876,0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1 051 896 660,0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708 166 581,0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318 278 780,0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389 887 801,0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255 471 476,0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255 471 476,0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61 588 756,0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44 947 095,0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14 847 946,0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16 045 571,0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16 045 571,0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1 775 522,0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800 215 987,0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 діни ахуалды зерделеу және талдау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34 267 849,0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32 303 094,0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30 720 715,0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254 995 028,0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243 222 415,0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46 155 338,0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20 686 565,0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46 964 871,0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93 866 398,0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23 263 206,0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22 918 620,0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46 622 116,0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45 219 260,0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154 771 234,0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102 349 214,0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56 078 007,0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40 036 245,0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30 783 876,0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9 615 817,0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9 992 545,0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коммуналдық шаруашылық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34 135 742,0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18 043 242,0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9 424 893,0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ішкі саясат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жастар саясаты мәселелері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19 925 557,0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19 925 557,0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14 515 226,0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сәулеттік-көркемдік келбетін сақтау бойынша қызметті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78 331 878,0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78 152 118,0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59 924 066,0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44 820 165,0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12 213 358,0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19 847 634,0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19 847 634,0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264 140 806,0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-264 140 806,0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-264 140 806,0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-264 140 806,0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-264 140 806,0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4-қосымша</w:t>
            </w:r>
          </w:p>
        </w:tc>
      </w:tr>
    </w:tbl>
    <w:bookmarkStart w:name="z36" w:id="23"/>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бөлумен, Астана қаласының 2025 жылға арналған бюджетінің бюджеттік даму бағдарламаларының тізбесі</w:t>
      </w:r>
    </w:p>
    <w:bookmarkEnd w:id="23"/>
    <w:p>
      <w:pPr>
        <w:spacing w:after="0"/>
        <w:ind w:left="0"/>
        <w:jc w:val="both"/>
      </w:pPr>
      <w:r>
        <w:rPr>
          <w:rFonts w:ascii="Times New Roman"/>
          <w:b w:val="false"/>
          <w:i w:val="false"/>
          <w:color w:val="ff0000"/>
          <w:sz w:val="28"/>
        </w:rPr>
        <w:t xml:space="preserve">
      Ескерту. 4-қосымша жаңа редакцияда - Астана қаласы мәслихатының 12.06.2025 </w:t>
      </w:r>
      <w:r>
        <w:rPr>
          <w:rFonts w:ascii="Times New Roman"/>
          <w:b w:val="false"/>
          <w:i w:val="false"/>
          <w:color w:val="ff0000"/>
          <w:sz w:val="28"/>
        </w:rPr>
        <w:t>№ 298/38-VIII</w:t>
      </w:r>
      <w:r>
        <w:rPr>
          <w:rFonts w:ascii="Times New Roman"/>
          <w:b w:val="false"/>
          <w:i w:val="false"/>
          <w:color w:val="ff0000"/>
          <w:sz w:val="28"/>
        </w:rPr>
        <w:t xml:space="preserve"> (01.01.2025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 шешіміне</w:t>
            </w:r>
            <w:r>
              <w:br/>
            </w:r>
            <w:r>
              <w:rPr>
                <w:rFonts w:ascii="Times New Roman"/>
                <w:b w:val="false"/>
                <w:i w:val="false"/>
                <w:color w:val="000000"/>
                <w:sz w:val="20"/>
              </w:rPr>
              <w:t>5-қосымша</w:t>
            </w:r>
          </w:p>
        </w:tc>
      </w:tr>
    </w:tbl>
    <w:bookmarkStart w:name="z38" w:id="24"/>
    <w:p>
      <w:pPr>
        <w:spacing w:after="0"/>
        <w:ind w:left="0"/>
        <w:jc w:val="left"/>
      </w:pPr>
      <w:r>
        <w:rPr>
          <w:rFonts w:ascii="Times New Roman"/>
          <w:b/>
          <w:i w:val="false"/>
          <w:color w:val="000000"/>
        </w:rPr>
        <w:t xml:space="preserve"> Астана қаласының 2025 жылға арналған бюджетін атқару процесінде секвестрлеуге жатпайтын жергілікті бюджеттік бағдарламалардың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 </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6-қосымша</w:t>
            </w:r>
          </w:p>
        </w:tc>
      </w:tr>
    </w:tbl>
    <w:bookmarkStart w:name="z40" w:id="25"/>
    <w:p>
      <w:pPr>
        <w:spacing w:after="0"/>
        <w:ind w:left="0"/>
        <w:jc w:val="left"/>
      </w:pPr>
      <w:r>
        <w:rPr>
          <w:rFonts w:ascii="Times New Roman"/>
          <w:b/>
          <w:i w:val="false"/>
          <w:color w:val="000000"/>
        </w:rPr>
        <w:t xml:space="preserve"> 2025 жылға арналған Астана қаласының "Алматы" ауданының бюджеттік бағдарламаларының тізімі</w:t>
      </w:r>
    </w:p>
    <w:bookmarkEnd w:id="25"/>
    <w:p>
      <w:pPr>
        <w:spacing w:after="0"/>
        <w:ind w:left="0"/>
        <w:jc w:val="both"/>
      </w:pPr>
      <w:r>
        <w:rPr>
          <w:rFonts w:ascii="Times New Roman"/>
          <w:b w:val="false"/>
          <w:i w:val="false"/>
          <w:color w:val="ff0000"/>
          <w:sz w:val="28"/>
        </w:rPr>
        <w:t xml:space="preserve">
      Ескерту. 6-қосымша жаңа редакцияда - Астана қаласы мәслихатының 12.06.2025 </w:t>
      </w:r>
      <w:r>
        <w:rPr>
          <w:rFonts w:ascii="Times New Roman"/>
          <w:b w:val="false"/>
          <w:i w:val="false"/>
          <w:color w:val="ff0000"/>
          <w:sz w:val="28"/>
        </w:rPr>
        <w:t>№ 298/38-VIII</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15 404 764,0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15 404 764,0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15 996 453,0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7-қосымша</w:t>
            </w:r>
          </w:p>
        </w:tc>
      </w:tr>
    </w:tbl>
    <w:bookmarkStart w:name="z42" w:id="26"/>
    <w:p>
      <w:pPr>
        <w:spacing w:after="0"/>
        <w:ind w:left="0"/>
        <w:jc w:val="left"/>
      </w:pPr>
      <w:r>
        <w:rPr>
          <w:rFonts w:ascii="Times New Roman"/>
          <w:b/>
          <w:i w:val="false"/>
          <w:color w:val="000000"/>
        </w:rPr>
        <w:t xml:space="preserve"> 2026 жылға арналған Астана қаласының "Алматы" ауданының бюджеттік бағдарламаларының тізімі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12 083 006,0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8-қосымша</w:t>
            </w:r>
          </w:p>
        </w:tc>
      </w:tr>
    </w:tbl>
    <w:bookmarkStart w:name="z44" w:id="27"/>
    <w:p>
      <w:pPr>
        <w:spacing w:after="0"/>
        <w:ind w:left="0"/>
        <w:jc w:val="left"/>
      </w:pPr>
      <w:r>
        <w:rPr>
          <w:rFonts w:ascii="Times New Roman"/>
          <w:b/>
          <w:i w:val="false"/>
          <w:color w:val="000000"/>
        </w:rPr>
        <w:t xml:space="preserve"> 2027 жылға арналған Астана қаласының "Алматы" ауданының бюджеттік бағдарламаларының тізімі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6 903 189,0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12 430 067,0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9-қосымша</w:t>
            </w:r>
          </w:p>
        </w:tc>
      </w:tr>
    </w:tbl>
    <w:bookmarkStart w:name="z46" w:id="28"/>
    <w:p>
      <w:pPr>
        <w:spacing w:after="0"/>
        <w:ind w:left="0"/>
        <w:jc w:val="left"/>
      </w:pPr>
      <w:r>
        <w:rPr>
          <w:rFonts w:ascii="Times New Roman"/>
          <w:b/>
          <w:i w:val="false"/>
          <w:color w:val="000000"/>
        </w:rPr>
        <w:t xml:space="preserve"> 2025 жылға арналған Астана қаласының "Байқоңыр" ауданының бюджеттік бағдарламаларының тізімі</w:t>
      </w:r>
    </w:p>
    <w:bookmarkEnd w:id="28"/>
    <w:p>
      <w:pPr>
        <w:spacing w:after="0"/>
        <w:ind w:left="0"/>
        <w:jc w:val="both"/>
      </w:pPr>
      <w:r>
        <w:rPr>
          <w:rFonts w:ascii="Times New Roman"/>
          <w:b w:val="false"/>
          <w:i w:val="false"/>
          <w:color w:val="ff0000"/>
          <w:sz w:val="28"/>
        </w:rPr>
        <w:t xml:space="preserve">
      Ескерту. 9-қосымша жаңа редакцияда - Астана қаласы мәслихатының 12.06.2025 </w:t>
      </w:r>
      <w:r>
        <w:rPr>
          <w:rFonts w:ascii="Times New Roman"/>
          <w:b w:val="false"/>
          <w:i w:val="false"/>
          <w:color w:val="ff0000"/>
          <w:sz w:val="28"/>
        </w:rPr>
        <w:t>№ 298/38-VIII</w:t>
      </w:r>
      <w:r>
        <w:rPr>
          <w:rFonts w:ascii="Times New Roman"/>
          <w:b w:val="false"/>
          <w:i w:val="false"/>
          <w:color w:val="ff0000"/>
          <w:sz w:val="28"/>
        </w:rPr>
        <w:t xml:space="preserve"> (01.01.2025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10 124 579,0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18 304 325,0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10-қосымша</w:t>
            </w:r>
          </w:p>
        </w:tc>
      </w:tr>
    </w:tbl>
    <w:bookmarkStart w:name="z48" w:id="29"/>
    <w:p>
      <w:pPr>
        <w:spacing w:after="0"/>
        <w:ind w:left="0"/>
        <w:jc w:val="left"/>
      </w:pPr>
      <w:r>
        <w:rPr>
          <w:rFonts w:ascii="Times New Roman"/>
          <w:b/>
          <w:i w:val="false"/>
          <w:color w:val="000000"/>
        </w:rPr>
        <w:t xml:space="preserve"> 2026 жылға арналған Астана қаласының "Байқоңыр" ауданының бюджеттік бағдарламаларының тізімі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14 789 667,0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14 789 667,0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15 200 972,0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11-қосымша</w:t>
            </w:r>
          </w:p>
        </w:tc>
      </w:tr>
    </w:tbl>
    <w:bookmarkStart w:name="z50" w:id="30"/>
    <w:p>
      <w:pPr>
        <w:spacing w:after="0"/>
        <w:ind w:left="0"/>
        <w:jc w:val="left"/>
      </w:pPr>
      <w:r>
        <w:rPr>
          <w:rFonts w:ascii="Times New Roman"/>
          <w:b/>
          <w:i w:val="false"/>
          <w:color w:val="000000"/>
        </w:rPr>
        <w:t xml:space="preserve"> 2027 жылға арналған Астана қаласының "Байқоңыр" ауданының бюджеттік бағдарламаларының тізімі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15 644 662,0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12-қосымша</w:t>
            </w:r>
          </w:p>
        </w:tc>
      </w:tr>
    </w:tbl>
    <w:bookmarkStart w:name="z52" w:id="31"/>
    <w:p>
      <w:pPr>
        <w:spacing w:after="0"/>
        <w:ind w:left="0"/>
        <w:jc w:val="left"/>
      </w:pPr>
      <w:r>
        <w:rPr>
          <w:rFonts w:ascii="Times New Roman"/>
          <w:b/>
          <w:i w:val="false"/>
          <w:color w:val="000000"/>
        </w:rPr>
        <w:t xml:space="preserve"> 2025 жылға арналған Астана қаласының "Есіл" ауданының бюджеттік бағдарламаларының тізімі</w:t>
      </w:r>
    </w:p>
    <w:bookmarkEnd w:id="31"/>
    <w:p>
      <w:pPr>
        <w:spacing w:after="0"/>
        <w:ind w:left="0"/>
        <w:jc w:val="both"/>
      </w:pPr>
      <w:r>
        <w:rPr>
          <w:rFonts w:ascii="Times New Roman"/>
          <w:b w:val="false"/>
          <w:i w:val="false"/>
          <w:color w:val="ff0000"/>
          <w:sz w:val="28"/>
        </w:rPr>
        <w:t xml:space="preserve">
      Ескерту. 12-қосымша жаңа редакцияда - Астана қаласы мәслихатының 12.06.2025 </w:t>
      </w:r>
      <w:r>
        <w:rPr>
          <w:rFonts w:ascii="Times New Roman"/>
          <w:b w:val="false"/>
          <w:i w:val="false"/>
          <w:color w:val="ff0000"/>
          <w:sz w:val="28"/>
        </w:rPr>
        <w:t>№ 298/38-VIII</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29 453 981,0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29 453 981,0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30 041 237,0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13-қосымша</w:t>
            </w:r>
          </w:p>
        </w:tc>
      </w:tr>
    </w:tbl>
    <w:bookmarkStart w:name="z54" w:id="32"/>
    <w:p>
      <w:pPr>
        <w:spacing w:after="0"/>
        <w:ind w:left="0"/>
        <w:jc w:val="left"/>
      </w:pPr>
      <w:r>
        <w:rPr>
          <w:rFonts w:ascii="Times New Roman"/>
          <w:b/>
          <w:i w:val="false"/>
          <w:color w:val="000000"/>
        </w:rPr>
        <w:t xml:space="preserve"> 2026 жылға арналған Астана қаласының "Есіл" ауданының бюджеттік бағдарламаларының тізімі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21 884 307,0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21 884 307,0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11 799 680,0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22 269 091,0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14-қосымша</w:t>
            </w:r>
          </w:p>
        </w:tc>
      </w:tr>
    </w:tbl>
    <w:bookmarkStart w:name="z56" w:id="33"/>
    <w:p>
      <w:pPr>
        <w:spacing w:after="0"/>
        <w:ind w:left="0"/>
        <w:jc w:val="left"/>
      </w:pPr>
      <w:r>
        <w:rPr>
          <w:rFonts w:ascii="Times New Roman"/>
          <w:b/>
          <w:i w:val="false"/>
          <w:color w:val="000000"/>
        </w:rPr>
        <w:t xml:space="preserve"> 2027 жылға арналған Астана қаласының "Есіл" ауданының бюджеттік бағдарламаларының тізімі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12 153 670,0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22 925 621,0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15-қосымша</w:t>
            </w:r>
          </w:p>
        </w:tc>
      </w:tr>
    </w:tbl>
    <w:bookmarkStart w:name="z58" w:id="34"/>
    <w:p>
      <w:pPr>
        <w:spacing w:after="0"/>
        <w:ind w:left="0"/>
        <w:jc w:val="left"/>
      </w:pPr>
      <w:r>
        <w:rPr>
          <w:rFonts w:ascii="Times New Roman"/>
          <w:b/>
          <w:i w:val="false"/>
          <w:color w:val="000000"/>
        </w:rPr>
        <w:t xml:space="preserve"> 2025 жылға арналған Астана қаласының "Нұра" ауданының бюджеттік бағдарламаларының тізімі</w:t>
      </w:r>
    </w:p>
    <w:bookmarkEnd w:id="34"/>
    <w:p>
      <w:pPr>
        <w:spacing w:after="0"/>
        <w:ind w:left="0"/>
        <w:jc w:val="both"/>
      </w:pPr>
      <w:r>
        <w:rPr>
          <w:rFonts w:ascii="Times New Roman"/>
          <w:b w:val="false"/>
          <w:i w:val="false"/>
          <w:color w:val="ff0000"/>
          <w:sz w:val="28"/>
        </w:rPr>
        <w:t xml:space="preserve">
      Ескерту. 15-қосымша жаңа редакцияда - Астана қаласы мәслихатының 12.06.2025 </w:t>
      </w:r>
      <w:r>
        <w:rPr>
          <w:rFonts w:ascii="Times New Roman"/>
          <w:b w:val="false"/>
          <w:i w:val="false"/>
          <w:color w:val="ff0000"/>
          <w:sz w:val="28"/>
        </w:rPr>
        <w:t>№ 298/38-VIII</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24 126 357,0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16-қосымша</w:t>
            </w:r>
          </w:p>
        </w:tc>
      </w:tr>
    </w:tbl>
    <w:bookmarkStart w:name="z60" w:id="35"/>
    <w:p>
      <w:pPr>
        <w:spacing w:after="0"/>
        <w:ind w:left="0"/>
        <w:jc w:val="left"/>
      </w:pPr>
      <w:r>
        <w:rPr>
          <w:rFonts w:ascii="Times New Roman"/>
          <w:b/>
          <w:i w:val="false"/>
          <w:color w:val="000000"/>
        </w:rPr>
        <w:t xml:space="preserve"> 2026 жылға арналған Астана қаласының "Нұра" ауданының бюджеттік бағдарламаларының тізімі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21 131 171,0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21 131 171,0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9 374 030,0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21 520 501,0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17-қосымша</w:t>
            </w:r>
          </w:p>
        </w:tc>
      </w:tr>
    </w:tbl>
    <w:bookmarkStart w:name="z62" w:id="36"/>
    <w:p>
      <w:pPr>
        <w:spacing w:after="0"/>
        <w:ind w:left="0"/>
        <w:jc w:val="left"/>
      </w:pPr>
      <w:r>
        <w:rPr>
          <w:rFonts w:ascii="Times New Roman"/>
          <w:b/>
          <w:i w:val="false"/>
          <w:color w:val="000000"/>
        </w:rPr>
        <w:t xml:space="preserve"> 2027 жылға арналған Астана қаласының "Нұра" ауданының бюджеттік бағдарламаларының тізімі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22 154 437,0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18-қосымша</w:t>
            </w:r>
          </w:p>
        </w:tc>
      </w:tr>
    </w:tbl>
    <w:bookmarkStart w:name="z64" w:id="37"/>
    <w:p>
      <w:pPr>
        <w:spacing w:after="0"/>
        <w:ind w:left="0"/>
        <w:jc w:val="left"/>
      </w:pPr>
      <w:r>
        <w:rPr>
          <w:rFonts w:ascii="Times New Roman"/>
          <w:b/>
          <w:i w:val="false"/>
          <w:color w:val="000000"/>
        </w:rPr>
        <w:t xml:space="preserve"> 2025 жылға арналған Астана қаласының "Сарыарқа" ауданының бюджеттік бағдарламаларының тізімі</w:t>
      </w:r>
    </w:p>
    <w:bookmarkEnd w:id="37"/>
    <w:p>
      <w:pPr>
        <w:spacing w:after="0"/>
        <w:ind w:left="0"/>
        <w:jc w:val="both"/>
      </w:pPr>
      <w:r>
        <w:rPr>
          <w:rFonts w:ascii="Times New Roman"/>
          <w:b w:val="false"/>
          <w:i w:val="false"/>
          <w:color w:val="ff0000"/>
          <w:sz w:val="28"/>
        </w:rPr>
        <w:t xml:space="preserve">
      Ескерту. 18-қосымша жаңа редакцияда - Астана қаласы мәслихатының 12.06.2025 </w:t>
      </w:r>
      <w:r>
        <w:rPr>
          <w:rFonts w:ascii="Times New Roman"/>
          <w:b w:val="false"/>
          <w:i w:val="false"/>
          <w:color w:val="ff0000"/>
          <w:sz w:val="28"/>
        </w:rPr>
        <w:t>№ 298/38-VIII</w:t>
      </w:r>
      <w:r>
        <w:rPr>
          <w:rFonts w:ascii="Times New Roman"/>
          <w:b w:val="false"/>
          <w:i w:val="false"/>
          <w:color w:val="ff0000"/>
          <w:sz w:val="28"/>
        </w:rPr>
        <w:t xml:space="preserve"> (01.01.2025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23 806 266,0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19-қосымша</w:t>
            </w:r>
          </w:p>
        </w:tc>
      </w:tr>
    </w:tbl>
    <w:bookmarkStart w:name="z66" w:id="38"/>
    <w:p>
      <w:pPr>
        <w:spacing w:after="0"/>
        <w:ind w:left="0"/>
        <w:jc w:val="left"/>
      </w:pPr>
      <w:r>
        <w:rPr>
          <w:rFonts w:ascii="Times New Roman"/>
          <w:b/>
          <w:i w:val="false"/>
          <w:color w:val="000000"/>
        </w:rPr>
        <w:t xml:space="preserve"> 2026 жылға арналған Астана қаласының "Сарыарқа" ауданының бюджеттік бағдарламаларының тізімі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6 563 675,0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20 072 316,0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20-қосымша</w:t>
            </w:r>
          </w:p>
        </w:tc>
      </w:tr>
    </w:tbl>
    <w:bookmarkStart w:name="z68" w:id="39"/>
    <w:p>
      <w:pPr>
        <w:spacing w:after="0"/>
        <w:ind w:left="0"/>
        <w:jc w:val="left"/>
      </w:pPr>
      <w:r>
        <w:rPr>
          <w:rFonts w:ascii="Times New Roman"/>
          <w:b/>
          <w:i w:val="false"/>
          <w:color w:val="000000"/>
        </w:rPr>
        <w:t xml:space="preserve"> 2027 жылға арналған Астана қаласының "Сарыарқа" ауданының бюджеттік бағдарламаларының тізімі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20 660 497,0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21-қосымша</w:t>
            </w:r>
          </w:p>
        </w:tc>
      </w:tr>
    </w:tbl>
    <w:bookmarkStart w:name="z70" w:id="40"/>
    <w:p>
      <w:pPr>
        <w:spacing w:after="0"/>
        <w:ind w:left="0"/>
        <w:jc w:val="left"/>
      </w:pPr>
      <w:r>
        <w:rPr>
          <w:rFonts w:ascii="Times New Roman"/>
          <w:b/>
          <w:i w:val="false"/>
          <w:color w:val="000000"/>
        </w:rPr>
        <w:t xml:space="preserve"> 2025 жылға арналған Астана қаласының "Сарайшық" ауданының бюджеттік бағдарламаларының тізімі</w:t>
      </w:r>
    </w:p>
    <w:bookmarkEnd w:id="40"/>
    <w:p>
      <w:pPr>
        <w:spacing w:after="0"/>
        <w:ind w:left="0"/>
        <w:jc w:val="both"/>
      </w:pPr>
      <w:r>
        <w:rPr>
          <w:rFonts w:ascii="Times New Roman"/>
          <w:b w:val="false"/>
          <w:i w:val="false"/>
          <w:color w:val="ff0000"/>
          <w:sz w:val="28"/>
        </w:rPr>
        <w:t xml:space="preserve">
      Ескерту. 21-қосымша жаңа редакцияда - Астана қаласы мәслихатының 12.06.2025 </w:t>
      </w:r>
      <w:r>
        <w:rPr>
          <w:rFonts w:ascii="Times New Roman"/>
          <w:b w:val="false"/>
          <w:i w:val="false"/>
          <w:color w:val="ff0000"/>
          <w:sz w:val="28"/>
        </w:rPr>
        <w:t>№ 298/38-VIII</w:t>
      </w:r>
      <w:r>
        <w:rPr>
          <w:rFonts w:ascii="Times New Roman"/>
          <w:b w:val="false"/>
          <w:i w:val="false"/>
          <w:color w:val="ff0000"/>
          <w:sz w:val="28"/>
        </w:rPr>
        <w:t xml:space="preserve"> (01.01.2025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14 856 686,0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14 856 686,0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6 937 882,0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15 413 582,0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22-қосымша</w:t>
            </w:r>
          </w:p>
        </w:tc>
      </w:tr>
    </w:tbl>
    <w:bookmarkStart w:name="z72" w:id="41"/>
    <w:p>
      <w:pPr>
        <w:spacing w:after="0"/>
        <w:ind w:left="0"/>
        <w:jc w:val="left"/>
      </w:pPr>
      <w:r>
        <w:rPr>
          <w:rFonts w:ascii="Times New Roman"/>
          <w:b/>
          <w:i w:val="false"/>
          <w:color w:val="000000"/>
        </w:rPr>
        <w:t xml:space="preserve"> 2026 жылға арналған Астана қаласының "Сарайшық" ауданының бюджеттік бағдарламаларының тізімі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10 773 708,0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23-қосымша</w:t>
            </w:r>
          </w:p>
        </w:tc>
      </w:tr>
    </w:tbl>
    <w:bookmarkStart w:name="z74" w:id="42"/>
    <w:p>
      <w:pPr>
        <w:spacing w:after="0"/>
        <w:ind w:left="0"/>
        <w:jc w:val="left"/>
      </w:pPr>
      <w:r>
        <w:rPr>
          <w:rFonts w:ascii="Times New Roman"/>
          <w:b/>
          <w:i w:val="false"/>
          <w:color w:val="000000"/>
        </w:rPr>
        <w:t xml:space="preserve"> 2027 жылға арналған Астана қаласының "Сарайшық" ауданының бюджеттік бағдарламаларының тізімі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11 085 356,0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