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9a0ac" w14:textId="8c9a0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2024-2026 жылдарға арналған бюджеті туралы" Астана қаласы мәслихатының 2023 жылғы 14 желтоқсандағы № 113/15-VIII шешіміне өзгеріс енгізу туралы</w:t>
      </w:r>
    </w:p>
    <w:p>
      <w:pPr>
        <w:spacing w:after="0"/>
        <w:ind w:left="0"/>
        <w:jc w:val="both"/>
      </w:pPr>
      <w:r>
        <w:rPr>
          <w:rFonts w:ascii="Times New Roman"/>
          <w:b w:val="false"/>
          <w:i w:val="false"/>
          <w:color w:val="000000"/>
          <w:sz w:val="28"/>
        </w:rPr>
        <w:t>Астана қаласы мәслихатының 2024 жылғы 2 шiлдедегi № 206/25-VIII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шешім 01.01.2024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0" w:id="0"/>
    <w:p>
      <w:pPr>
        <w:spacing w:after="0"/>
        <w:ind w:left="0"/>
        <w:jc w:val="both"/>
      </w:pPr>
      <w:r>
        <w:rPr>
          <w:rFonts w:ascii="Times New Roman"/>
          <w:b w:val="false"/>
          <w:i w:val="false"/>
          <w:color w:val="000000"/>
          <w:sz w:val="28"/>
        </w:rPr>
        <w:t>
      Астана қаласының мәслихаты ШЕШІМ ҚАБЫЛДАДЫ:</w:t>
      </w:r>
    </w:p>
    <w:bookmarkEnd w:id="0"/>
    <w:bookmarkStart w:name="z1" w:id="1"/>
    <w:p>
      <w:pPr>
        <w:spacing w:after="0"/>
        <w:ind w:left="0"/>
        <w:jc w:val="both"/>
      </w:pPr>
      <w:r>
        <w:rPr>
          <w:rFonts w:ascii="Times New Roman"/>
          <w:b w:val="false"/>
          <w:i w:val="false"/>
          <w:color w:val="000000"/>
          <w:sz w:val="28"/>
        </w:rPr>
        <w:t xml:space="preserve">
      1. Астана қаласы мәслихатының "Астана қаласының 2024-2026 жылдарға арналған бюджеті туралы" 2023 жылғы 14 желтоқсандағы № 113/15-VIII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3" w:id="3"/>
    <w:p>
      <w:pPr>
        <w:spacing w:after="0"/>
        <w:ind w:left="0"/>
        <w:jc w:val="both"/>
      </w:pPr>
      <w:r>
        <w:rPr>
          <w:rFonts w:ascii="Times New Roman"/>
          <w:b w:val="false"/>
          <w:i w:val="false"/>
          <w:color w:val="000000"/>
          <w:sz w:val="28"/>
        </w:rPr>
        <w:t xml:space="preserve">
      "1. Астана қаласының 2024-2026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2024 жылға мынадай көлемдерде бекiтiлсiн:</w:t>
      </w:r>
    </w:p>
    <w:bookmarkEnd w:id="3"/>
    <w:bookmarkStart w:name="z4" w:id="4"/>
    <w:p>
      <w:pPr>
        <w:spacing w:after="0"/>
        <w:ind w:left="0"/>
        <w:jc w:val="both"/>
      </w:pPr>
      <w:r>
        <w:rPr>
          <w:rFonts w:ascii="Times New Roman"/>
          <w:b w:val="false"/>
          <w:i w:val="false"/>
          <w:color w:val="000000"/>
          <w:sz w:val="28"/>
        </w:rPr>
        <w:t>
      1) кiрiстер – 1 129 411 291 мың теңге, оның iшiнде:</w:t>
      </w:r>
    </w:p>
    <w:bookmarkEnd w:id="4"/>
    <w:bookmarkStart w:name="z5" w:id="5"/>
    <w:p>
      <w:pPr>
        <w:spacing w:after="0"/>
        <w:ind w:left="0"/>
        <w:jc w:val="both"/>
      </w:pPr>
      <w:r>
        <w:rPr>
          <w:rFonts w:ascii="Times New Roman"/>
          <w:b w:val="false"/>
          <w:i w:val="false"/>
          <w:color w:val="000000"/>
          <w:sz w:val="28"/>
        </w:rPr>
        <w:t>
      салықтық түсiмдер бойынша – 850 140 892 мың теңге;</w:t>
      </w:r>
    </w:p>
    <w:bookmarkEnd w:id="5"/>
    <w:bookmarkStart w:name="z6" w:id="6"/>
    <w:p>
      <w:pPr>
        <w:spacing w:after="0"/>
        <w:ind w:left="0"/>
        <w:jc w:val="both"/>
      </w:pPr>
      <w:r>
        <w:rPr>
          <w:rFonts w:ascii="Times New Roman"/>
          <w:b w:val="false"/>
          <w:i w:val="false"/>
          <w:color w:val="000000"/>
          <w:sz w:val="28"/>
        </w:rPr>
        <w:t>
      салықтық емес түсiмдер бойынша – 23 673 556 мың теңге;</w:t>
      </w:r>
    </w:p>
    <w:bookmarkEnd w:id="6"/>
    <w:bookmarkStart w:name="z7" w:id="7"/>
    <w:p>
      <w:pPr>
        <w:spacing w:after="0"/>
        <w:ind w:left="0"/>
        <w:jc w:val="both"/>
      </w:pPr>
      <w:r>
        <w:rPr>
          <w:rFonts w:ascii="Times New Roman"/>
          <w:b w:val="false"/>
          <w:i w:val="false"/>
          <w:color w:val="000000"/>
          <w:sz w:val="28"/>
        </w:rPr>
        <w:t>
      негiзгi капиталды сатудан түсетiн түсiмдер бойынша – 12 278 000 мың теңге;</w:t>
      </w:r>
    </w:p>
    <w:bookmarkEnd w:id="7"/>
    <w:bookmarkStart w:name="z8" w:id="8"/>
    <w:p>
      <w:pPr>
        <w:spacing w:after="0"/>
        <w:ind w:left="0"/>
        <w:jc w:val="both"/>
      </w:pPr>
      <w:r>
        <w:rPr>
          <w:rFonts w:ascii="Times New Roman"/>
          <w:b w:val="false"/>
          <w:i w:val="false"/>
          <w:color w:val="000000"/>
          <w:sz w:val="28"/>
        </w:rPr>
        <w:t>
      трансферттер түсімдері бойынша – 243 318 843 мың теңге;</w:t>
      </w:r>
    </w:p>
    <w:bookmarkEnd w:id="8"/>
    <w:bookmarkStart w:name="z9" w:id="9"/>
    <w:p>
      <w:pPr>
        <w:spacing w:after="0"/>
        <w:ind w:left="0"/>
        <w:jc w:val="both"/>
      </w:pPr>
      <w:r>
        <w:rPr>
          <w:rFonts w:ascii="Times New Roman"/>
          <w:b w:val="false"/>
          <w:i w:val="false"/>
          <w:color w:val="000000"/>
          <w:sz w:val="28"/>
        </w:rPr>
        <w:t>
      2) шығындар – 1 118 931 561,1 мың теңге;</w:t>
      </w:r>
    </w:p>
    <w:bookmarkEnd w:id="9"/>
    <w:bookmarkStart w:name="z10" w:id="10"/>
    <w:p>
      <w:pPr>
        <w:spacing w:after="0"/>
        <w:ind w:left="0"/>
        <w:jc w:val="both"/>
      </w:pPr>
      <w:r>
        <w:rPr>
          <w:rFonts w:ascii="Times New Roman"/>
          <w:b w:val="false"/>
          <w:i w:val="false"/>
          <w:color w:val="000000"/>
          <w:sz w:val="28"/>
        </w:rPr>
        <w:t>
      3) таза бюджеттiк кредиттеу – 3 704 040 мың теңге, оның iшiнде:</w:t>
      </w:r>
    </w:p>
    <w:bookmarkEnd w:id="10"/>
    <w:bookmarkStart w:name="z11" w:id="11"/>
    <w:p>
      <w:pPr>
        <w:spacing w:after="0"/>
        <w:ind w:left="0"/>
        <w:jc w:val="both"/>
      </w:pPr>
      <w:r>
        <w:rPr>
          <w:rFonts w:ascii="Times New Roman"/>
          <w:b w:val="false"/>
          <w:i w:val="false"/>
          <w:color w:val="000000"/>
          <w:sz w:val="28"/>
        </w:rPr>
        <w:t>
      бюджеттік кредиттер – 4 730 000 мың теңге;</w:t>
      </w:r>
    </w:p>
    <w:bookmarkEnd w:id="11"/>
    <w:bookmarkStart w:name="z12" w:id="12"/>
    <w:p>
      <w:pPr>
        <w:spacing w:after="0"/>
        <w:ind w:left="0"/>
        <w:jc w:val="both"/>
      </w:pPr>
      <w:r>
        <w:rPr>
          <w:rFonts w:ascii="Times New Roman"/>
          <w:b w:val="false"/>
          <w:i w:val="false"/>
          <w:color w:val="000000"/>
          <w:sz w:val="28"/>
        </w:rPr>
        <w:t>
      бюджеттік кредиттерді өтеу – 1 025 960 мың теңге;</w:t>
      </w:r>
    </w:p>
    <w:bookmarkEnd w:id="12"/>
    <w:bookmarkStart w:name="z13" w:id="13"/>
    <w:p>
      <w:pPr>
        <w:spacing w:after="0"/>
        <w:ind w:left="0"/>
        <w:jc w:val="both"/>
      </w:pPr>
      <w:r>
        <w:rPr>
          <w:rFonts w:ascii="Times New Roman"/>
          <w:b w:val="false"/>
          <w:i w:val="false"/>
          <w:color w:val="000000"/>
          <w:sz w:val="28"/>
        </w:rPr>
        <w:t>
      4) қаржы активтерiмен операциялар бойынша сальдо – 45 986 697 мың теңге, оның iшiнде:</w:t>
      </w:r>
    </w:p>
    <w:bookmarkEnd w:id="13"/>
    <w:bookmarkStart w:name="z14" w:id="14"/>
    <w:p>
      <w:pPr>
        <w:spacing w:after="0"/>
        <w:ind w:left="0"/>
        <w:jc w:val="both"/>
      </w:pPr>
      <w:r>
        <w:rPr>
          <w:rFonts w:ascii="Times New Roman"/>
          <w:b w:val="false"/>
          <w:i w:val="false"/>
          <w:color w:val="000000"/>
          <w:sz w:val="28"/>
        </w:rPr>
        <w:t>
      қаржы активтерiн сатып алу – 45 986 697 мың теңге;</w:t>
      </w:r>
    </w:p>
    <w:bookmarkEnd w:id="14"/>
    <w:bookmarkStart w:name="z15" w:id="15"/>
    <w:p>
      <w:pPr>
        <w:spacing w:after="0"/>
        <w:ind w:left="0"/>
        <w:jc w:val="both"/>
      </w:pPr>
      <w:r>
        <w:rPr>
          <w:rFonts w:ascii="Times New Roman"/>
          <w:b w:val="false"/>
          <w:i w:val="false"/>
          <w:color w:val="000000"/>
          <w:sz w:val="28"/>
        </w:rPr>
        <w:t>
      5) бюджет тапшылығы (профициті) – (-39 211 007,1) мың теңге;</w:t>
      </w:r>
    </w:p>
    <w:bookmarkEnd w:id="15"/>
    <w:bookmarkStart w:name="z16" w:id="16"/>
    <w:p>
      <w:pPr>
        <w:spacing w:after="0"/>
        <w:ind w:left="0"/>
        <w:jc w:val="both"/>
      </w:pPr>
      <w:r>
        <w:rPr>
          <w:rFonts w:ascii="Times New Roman"/>
          <w:b w:val="false"/>
          <w:i w:val="false"/>
          <w:color w:val="000000"/>
          <w:sz w:val="28"/>
        </w:rPr>
        <w:t>
      6) бюджет тапшылығын қаржыландыру (профицитін пайдалану) – 39 211 007,1 мың теңге;</w:t>
      </w:r>
    </w:p>
    <w:bookmarkEnd w:id="16"/>
    <w:bookmarkStart w:name="z17" w:id="17"/>
    <w:p>
      <w:pPr>
        <w:spacing w:after="0"/>
        <w:ind w:left="0"/>
        <w:jc w:val="both"/>
      </w:pPr>
      <w:r>
        <w:rPr>
          <w:rFonts w:ascii="Times New Roman"/>
          <w:b w:val="false"/>
          <w:i w:val="false"/>
          <w:color w:val="000000"/>
          <w:sz w:val="28"/>
        </w:rPr>
        <w:t>
      7) қарыздар түсімдері – 57 340 818 мың теңге;</w:t>
      </w:r>
    </w:p>
    <w:bookmarkEnd w:id="17"/>
    <w:bookmarkStart w:name="z18" w:id="18"/>
    <w:p>
      <w:pPr>
        <w:spacing w:after="0"/>
        <w:ind w:left="0"/>
        <w:jc w:val="both"/>
      </w:pPr>
      <w:r>
        <w:rPr>
          <w:rFonts w:ascii="Times New Roman"/>
          <w:b w:val="false"/>
          <w:i w:val="false"/>
          <w:color w:val="000000"/>
          <w:sz w:val="28"/>
        </w:rPr>
        <w:t>
      8) қарыздарды өтеу – (-44 362 850) мың теңге;</w:t>
      </w:r>
    </w:p>
    <w:bookmarkEnd w:id="18"/>
    <w:bookmarkStart w:name="z19" w:id="19"/>
    <w:p>
      <w:pPr>
        <w:spacing w:after="0"/>
        <w:ind w:left="0"/>
        <w:jc w:val="both"/>
      </w:pPr>
      <w:r>
        <w:rPr>
          <w:rFonts w:ascii="Times New Roman"/>
          <w:b w:val="false"/>
          <w:i w:val="false"/>
          <w:color w:val="000000"/>
          <w:sz w:val="28"/>
        </w:rPr>
        <w:t>
      9) бюджет қаражатының пайдаланылатын қалдықтары – 26 233 039,1 мың теңге.".</w:t>
      </w:r>
    </w:p>
    <w:bookmarkEnd w:id="19"/>
    <w:bookmarkStart w:name="z20"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9</w:t>
      </w:r>
      <w:r>
        <w:rPr>
          <w:rFonts w:ascii="Times New Roman"/>
          <w:b w:val="false"/>
          <w:i w:val="false"/>
          <w:color w:val="000000"/>
          <w:sz w:val="28"/>
        </w:rPr>
        <w:t>,</w:t>
      </w:r>
      <w:r>
        <w:rPr>
          <w:rFonts w:ascii="Times New Roman"/>
          <w:b w:val="false"/>
          <w:i w:val="false"/>
          <w:color w:val="000000"/>
          <w:sz w:val="28"/>
        </w:rPr>
        <w:t>12</w:t>
      </w:r>
      <w:r>
        <w:rPr>
          <w:rFonts w:ascii="Times New Roman"/>
          <w:b w:val="false"/>
          <w:i w:val="false"/>
          <w:color w:val="000000"/>
          <w:sz w:val="28"/>
        </w:rPr>
        <w:t>,</w:t>
      </w:r>
      <w:r>
        <w:rPr>
          <w:rFonts w:ascii="Times New Roman"/>
          <w:b w:val="false"/>
          <w:i w:val="false"/>
          <w:color w:val="000000"/>
          <w:sz w:val="28"/>
        </w:rPr>
        <w:t>15</w:t>
      </w:r>
      <w:r>
        <w:rPr>
          <w:rFonts w:ascii="Times New Roman"/>
          <w:b w:val="false"/>
          <w:i w:val="false"/>
          <w:color w:val="000000"/>
          <w:sz w:val="28"/>
        </w:rPr>
        <w:t>,</w:t>
      </w:r>
      <w:r>
        <w:rPr>
          <w:rFonts w:ascii="Times New Roman"/>
          <w:b w:val="false"/>
          <w:i w:val="false"/>
          <w:color w:val="000000"/>
          <w:sz w:val="28"/>
        </w:rPr>
        <w:t>18-қосымшалары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7-қосымшаларына</w:t>
      </w:r>
      <w:r>
        <w:rPr>
          <w:rFonts w:ascii="Times New Roman"/>
          <w:b w:val="false"/>
          <w:i w:val="false"/>
          <w:color w:val="000000"/>
          <w:sz w:val="28"/>
        </w:rPr>
        <w:t xml:space="preserve"> сәйкес жаңа редакцияда жазылсын.</w:t>
      </w:r>
    </w:p>
    <w:bookmarkEnd w:id="20"/>
    <w:bookmarkStart w:name="z21" w:id="21"/>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 мәслихатының</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Каналимов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2024 жылғы 2 шілдедегі</w:t>
            </w:r>
            <w:r>
              <w:br/>
            </w:r>
            <w:r>
              <w:rPr>
                <w:rFonts w:ascii="Times New Roman"/>
                <w:b w:val="false"/>
                <w:i w:val="false"/>
                <w:color w:val="000000"/>
                <w:sz w:val="20"/>
              </w:rPr>
              <w:t>№ 206/25-VIII шешіміне</w:t>
            </w:r>
            <w:r>
              <w:br/>
            </w:r>
            <w:r>
              <w:rPr>
                <w:rFonts w:ascii="Times New Roman"/>
                <w:b w:val="false"/>
                <w:i w:val="false"/>
                <w:color w:val="000000"/>
                <w:sz w:val="20"/>
              </w:rPr>
              <w:t>1-қосымша</w:t>
            </w:r>
            <w:r>
              <w:br/>
            </w:r>
            <w:r>
              <w:rPr>
                <w:rFonts w:ascii="Times New Roman"/>
                <w:b w:val="false"/>
                <w:i w:val="false"/>
                <w:color w:val="000000"/>
                <w:sz w:val="20"/>
              </w:rPr>
              <w:t>Астана қаласы мәслихатының</w:t>
            </w:r>
            <w:r>
              <w:br/>
            </w:r>
            <w:r>
              <w:rPr>
                <w:rFonts w:ascii="Times New Roman"/>
                <w:b w:val="false"/>
                <w:i w:val="false"/>
                <w:color w:val="000000"/>
                <w:sz w:val="20"/>
              </w:rPr>
              <w:t>2023 жылғы 14 желтоқсандағы</w:t>
            </w:r>
            <w:r>
              <w:br/>
            </w:r>
            <w:r>
              <w:rPr>
                <w:rFonts w:ascii="Times New Roman"/>
                <w:b w:val="false"/>
                <w:i w:val="false"/>
                <w:color w:val="000000"/>
                <w:sz w:val="20"/>
              </w:rPr>
              <w:t>№ 113/15-VIII шешіміне</w:t>
            </w:r>
            <w:r>
              <w:br/>
            </w:r>
            <w:r>
              <w:rPr>
                <w:rFonts w:ascii="Times New Roman"/>
                <w:b w:val="false"/>
                <w:i w:val="false"/>
                <w:color w:val="000000"/>
                <w:sz w:val="20"/>
              </w:rPr>
              <w:t>1-қосымша</w:t>
            </w:r>
          </w:p>
        </w:tc>
      </w:tr>
    </w:tbl>
    <w:bookmarkStart w:name="z23" w:id="22"/>
    <w:p>
      <w:pPr>
        <w:spacing w:after="0"/>
        <w:ind w:left="0"/>
        <w:jc w:val="left"/>
      </w:pPr>
      <w:r>
        <w:rPr>
          <w:rFonts w:ascii="Times New Roman"/>
          <w:b/>
          <w:i w:val="false"/>
          <w:color w:val="000000"/>
        </w:rPr>
        <w:t xml:space="preserve"> Астана қаласының 2024 жылға арналған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1 129 411 291,0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850 140 892,0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587 193 741,0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289 650 226,0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297 543 515,0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187 824 777,0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187 824 777,0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50 728 938,0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38 225 505,0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1 510 258,0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10 993 175,0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9 273 336,0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4 446 400,0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4 361 836,0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15 120 100,0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15 120 100,0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23 673 556,0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979 551,0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9 133 272,0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9 133 272,0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13 560 733,0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13 560 733,0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12 278 000,0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6 718 000,0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6 718 000,0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5 560 000,0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4 560 000,0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243 318 843,0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243 318 843,0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243 318 843,0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1 118 931 561,1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32 793 833,0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449 713,0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447 399,0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2 746 206,0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2 603 524,0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2 757 721,0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2 690 892,0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активтер және мемлекеттік сатып алу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19 384 743,0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мүлікті және мемлекеттік сатып алу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663 670,0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13 762 543,0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4 846 219,0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 сапасы және бақылау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755 614,0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еңбек, мемлекеттік сәулет-құрылыс бақылау, жерлердің пайдаланылуы мен қорғалуын бақылау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746 228,0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701 449,0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қала құрылысы, жер қатынастарын реттеу салаларындағы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629 326,0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388 707,0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жоспарлау, атқару және коммуналдық меншікті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322 797,0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644 184,0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639 205,0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316 673,0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316 673,0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851 722,0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Өңірде діни ахуалды зерделеу және талдау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734 874,0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тексеру комиссиясы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529 101,0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тексеру комиссиясының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501 156,0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4 828 961,0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540 134,0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540 134,0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1 179 846,0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төтенше жағдайлардың алдын-алу және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1 179 846,0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жұмылдыру дайындығы және аумақтық қорғаныс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3 108 981,0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және аумақтық қорғаныс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614 024,0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940 862,0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республикалық маңызы бар қаланы, астананы жұмылдыру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1 387 360,0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28 111 794,0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2 934 663,0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2 934 663,0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25 139 530,0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21 278 408,0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нашақорлықтың және есірткі бизнесінің алдын алу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3 784 133,0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 бар крематорийлер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366 095 737,0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967 940,0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354 475,0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504 403,0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222 605 610,0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891 807,0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38 441 353,0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3 708 948,0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3 884 396,0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6 533 922,0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мектеп олимпиадаларын және мектептен тыс іс-шараларды өткiзу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489 151,0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1 470 439,0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мекемелеріне жұмыстағы жоғары көрсеткіштері үшін гранттар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19 672 452,0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964 155,0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45 388 909,0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83 974 394,0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3 383 267,0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8 291 548,0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128 316 526,0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2 425 207,0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125 887 674,0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14 204 234,0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14 204 234,0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20 346 810,0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18 260 351,0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денгейде денсаулық сақтау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486 165,0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763 688,0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1 267 933,0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арнайы медициналық жабдықтау базалары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10 624 337,0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639 948,0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өкілдік органдарының шешімі бойынша тегін медициналық көмектің кепілдік берілген көлемімен қосымша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1 182 964,0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2 086 459,0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2 086 459,0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46 361 159,0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44 975 168,0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661 355,0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2 041 444,0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6 480 816,0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2 281 263,0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1 361 440,0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10 028 261,0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3 186 205,0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4 354 593,0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591 194,0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Қарттарға, мүгедектігі бар адамдарға және мүгедектігі бар балаларға әлеуметтік қызмет көрсету орталығында және үйде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1 105 293,0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2 748 485,0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1 762 766,0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250 566,0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693 598,0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464 517,0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3 190 011,0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441 515,0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885 991,0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862 255,0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күндізгі оқу нысанының оқушылары мен тәрбиеленушілерін әлеуметтік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276 187 422,8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105 611 263,0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5 858 960,0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48 776 800,0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50 808 645,0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14 844 267,0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 және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14 042 200,0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762 067,0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72 019 747,8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11 102 227,5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1 048 889,0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11 183 883,3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48 684 748,0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41 025 379,0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 тұрғын үй мәселелері бойынша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625 783,0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255 321,0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997 151,0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768 025,0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мүлікті техникалық тексеру және кондоминиумдар объектілеріне техникалық паспорттарды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тұрғын үй иелерін көшіру үшін тұрғын үй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сәулеттік келбетін беруге бағытталған көппәтерлі тұрғын үйлердің қасбеттерін, шатырларын күрделі жөндеу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шаруашылық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42 686 766,0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коммуналдық шаруашылық салаларындағы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272 190,0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358 330,0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24 900 023,0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5 731 868,0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кәрізін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4 430 493,0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42 181 288,0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және мемлекеттік қызметтер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2 475 227,0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цифрландыру және мемлекеттік қызметтер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574 327,0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тыныс-тіршілігін қамтамасыз ету және қауіпсіздік мәселелері жөнінде халықтың мемлекеттік органдармен, коммуналдық кәсіпорындармен және ұйымдармен өзара іс-қимыл жасауын ұйымдастыру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2 369 310,0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2 327 327,0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тілдерді дамыту және мұрағат ісі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1 558 456,0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және мұрағат істері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818 989,0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357 942,0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18 505 150,0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363 026,0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9 282 081,0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784 077,0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өнерiн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6 715 813,0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кiтапханалардың жұмыс iстеуiн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806 379,0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548 584,0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ішкі саясат басқармасы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2 699 189,0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1 032 393,0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1 660 508,0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жастар саясаты мәселелері басқармасы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2 097 435,0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 мәселелері бойынша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1 934 095,0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12 354 844,0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349 319,0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2 059 270,0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9 760 449,0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шаруашылық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пантеон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74 179 057,0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74 179 057,0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энергетика салаларындағы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314 137,0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54 169 479,0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11 402 508,0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8 291 281,0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5 949 576,0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5 933 576,0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340 453,0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2 511 028,0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764 699,0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белдеуді"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1 429 118,0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сәйкестендіруді жүргізуге арналған ветеринариялық мақсаттағы бұйымдар мен атрибуттарды сатып алу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уақытша ұстау пункттерін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 сапасы және бақылау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8 116 285,0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3 673 413,0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құрылыстардың бас жоспарын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3 300 613,0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сәулеттік-көркемдік келбетін сақтау бойынша қызметті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4 442 872,0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4 041 741,0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401 131,0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92 620 334,0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92 520 334,0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автомобиль жолдары және жолаушылар көлігі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568 012,0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37 050 734,0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 жұмыстарының мониторингін және бақылауды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жүрiсiн реттеудiң техникалық құралдарын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41 169 328,0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және мемлекеттік қызметтер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8 153 946,0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қызметтерін дамытуды камтамасыз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5 200 315,0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2 953 631,0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11 900 231,0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бәсекеге қабілеттілігінің тұрақты өсуін қамтамасыз ету және имиджін арттыру бойынша және кәсіпкерлік және өнеркәсіпті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460 621,0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533 850,0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инвестициялық қызметтерін дамытуды камтамасыз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1 615 229,0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7 439 021,0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643 926,0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646 607,0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646 607,0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8 620 758,0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8 620 758,0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304 761,0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304 761,0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325 143,0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325 143,0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шаруашылық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285 428,0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285 428,0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3 509 094,0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3 509 094,0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3 152 866,0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76 480 882,3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76 480 882,3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131 496,8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74 680 101,0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1 489 935,5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республикалық бюджеттен бөлінген нысаналы мақсатқа сай пайдаланылмаған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3 704 040,0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АҚ-ға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1 025 960,0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1 025 960,0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676 203,0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349 757,0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45 986 697,0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45 986 697,0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31 080 593,0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31 080 593,0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көлік жүйесі" жобасын іске асыру үшін заңды тұлғалардың жарғылық капиталын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31 080 593,0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14 906 104,0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және мемлекеттік қызметтер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695 451,0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695 451,0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1 374 227,0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1 374 227,0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5 507 400,0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5 507 400,0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4 262 996,0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4 262 996,0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524 299,0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524 299,0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шаруашылық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2 541 731,0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2 541 731,0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-39 211 007,1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39 211 007,1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57 340 818,0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57 340 818,0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54 960 818,0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-44 362 850,0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-44 362 850,0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-32 167 656,0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-11 845 437,0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-349 757,0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26 233 039,1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2024 жылғы 2 шілдедегі</w:t>
            </w:r>
            <w:r>
              <w:br/>
            </w:r>
            <w:r>
              <w:rPr>
                <w:rFonts w:ascii="Times New Roman"/>
                <w:b w:val="false"/>
                <w:i w:val="false"/>
                <w:color w:val="000000"/>
                <w:sz w:val="20"/>
              </w:rPr>
              <w:t>№ 206/25-VIII шешіміне</w:t>
            </w:r>
            <w:r>
              <w:br/>
            </w:r>
            <w:r>
              <w:rPr>
                <w:rFonts w:ascii="Times New Roman"/>
                <w:b w:val="false"/>
                <w:i w:val="false"/>
                <w:color w:val="000000"/>
                <w:sz w:val="20"/>
              </w:rPr>
              <w:t>2-қосымша</w:t>
            </w:r>
            <w:r>
              <w:br/>
            </w:r>
            <w:r>
              <w:rPr>
                <w:rFonts w:ascii="Times New Roman"/>
                <w:b w:val="false"/>
                <w:i w:val="false"/>
                <w:color w:val="000000"/>
                <w:sz w:val="20"/>
              </w:rPr>
              <w:t>Астана қаласы мәслихатының</w:t>
            </w:r>
            <w:r>
              <w:br/>
            </w:r>
            <w:r>
              <w:rPr>
                <w:rFonts w:ascii="Times New Roman"/>
                <w:b w:val="false"/>
                <w:i w:val="false"/>
                <w:color w:val="000000"/>
                <w:sz w:val="20"/>
              </w:rPr>
              <w:t>2023 жылғы 14 желтоқсандағы</w:t>
            </w:r>
            <w:r>
              <w:br/>
            </w:r>
            <w:r>
              <w:rPr>
                <w:rFonts w:ascii="Times New Roman"/>
                <w:b w:val="false"/>
                <w:i w:val="false"/>
                <w:color w:val="000000"/>
                <w:sz w:val="20"/>
              </w:rPr>
              <w:t>№ 113/15-VIII шешіміне</w:t>
            </w:r>
            <w:r>
              <w:br/>
            </w:r>
            <w:r>
              <w:rPr>
                <w:rFonts w:ascii="Times New Roman"/>
                <w:b w:val="false"/>
                <w:i w:val="false"/>
                <w:color w:val="000000"/>
                <w:sz w:val="20"/>
              </w:rPr>
              <w:t>4-қосымша</w:t>
            </w:r>
          </w:p>
        </w:tc>
      </w:tr>
    </w:tbl>
    <w:bookmarkStart w:name="z25" w:id="23"/>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бағдарламаларға бөлумен, Астана қаласының 2024 жылға арналған бюджетінің бюджеттік даму бағдарламаларының тізбесі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 бар крематорийлер салу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шаруашылық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кәрізін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шаруашылық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пантеон салу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уақытша ұстау пункттерін салу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жүрiсiн реттеудiң техникалық құралдарын салу және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көлік жүйесі" жобасын іске асыру үшін заңды тұлғалардың жарғылық капиталын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және мемлекеттік қызметтер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шаруашылық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2024 жылғы 2 шілдедегі</w:t>
            </w:r>
            <w:r>
              <w:br/>
            </w:r>
            <w:r>
              <w:rPr>
                <w:rFonts w:ascii="Times New Roman"/>
                <w:b w:val="false"/>
                <w:i w:val="false"/>
                <w:color w:val="000000"/>
                <w:sz w:val="20"/>
              </w:rPr>
              <w:t>№ 206/25-VIII шешіміне</w:t>
            </w:r>
            <w:r>
              <w:br/>
            </w:r>
            <w:r>
              <w:rPr>
                <w:rFonts w:ascii="Times New Roman"/>
                <w:b w:val="false"/>
                <w:i w:val="false"/>
                <w:color w:val="000000"/>
                <w:sz w:val="20"/>
              </w:rPr>
              <w:t>3-қосымша</w:t>
            </w:r>
            <w:r>
              <w:br/>
            </w:r>
            <w:r>
              <w:rPr>
                <w:rFonts w:ascii="Times New Roman"/>
                <w:b w:val="false"/>
                <w:i w:val="false"/>
                <w:color w:val="000000"/>
                <w:sz w:val="20"/>
              </w:rPr>
              <w:t>Астана қаласы мәслихатының</w:t>
            </w:r>
            <w:r>
              <w:br/>
            </w:r>
            <w:r>
              <w:rPr>
                <w:rFonts w:ascii="Times New Roman"/>
                <w:b w:val="false"/>
                <w:i w:val="false"/>
                <w:color w:val="000000"/>
                <w:sz w:val="20"/>
              </w:rPr>
              <w:t>2023 жылғы 14 желтоқсандағы</w:t>
            </w:r>
            <w:r>
              <w:br/>
            </w:r>
            <w:r>
              <w:rPr>
                <w:rFonts w:ascii="Times New Roman"/>
                <w:b w:val="false"/>
                <w:i w:val="false"/>
                <w:color w:val="000000"/>
                <w:sz w:val="20"/>
              </w:rPr>
              <w:t>№ 113/15-VIII шешіміне</w:t>
            </w:r>
            <w:r>
              <w:br/>
            </w:r>
            <w:r>
              <w:rPr>
                <w:rFonts w:ascii="Times New Roman"/>
                <w:b w:val="false"/>
                <w:i w:val="false"/>
                <w:color w:val="000000"/>
                <w:sz w:val="20"/>
              </w:rPr>
              <w:t>6-қосымша</w:t>
            </w:r>
          </w:p>
        </w:tc>
      </w:tr>
    </w:tbl>
    <w:bookmarkStart w:name="z27" w:id="24"/>
    <w:p>
      <w:pPr>
        <w:spacing w:after="0"/>
        <w:ind w:left="0"/>
        <w:jc w:val="left"/>
      </w:pPr>
      <w:r>
        <w:rPr>
          <w:rFonts w:ascii="Times New Roman"/>
          <w:b/>
          <w:i w:val="false"/>
          <w:color w:val="000000"/>
        </w:rPr>
        <w:t xml:space="preserve"> 2024 жылға арналған Астана қаласының "Алматы" ауданының бюджеттік бағдарламаларының тізімі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597 536,0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597 536,0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11 144 900,0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10 775 500,0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23 735 536,0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2024 жылғы 2 шілдедегі</w:t>
            </w:r>
            <w:r>
              <w:br/>
            </w:r>
            <w:r>
              <w:rPr>
                <w:rFonts w:ascii="Times New Roman"/>
                <w:b w:val="false"/>
                <w:i w:val="false"/>
                <w:color w:val="000000"/>
                <w:sz w:val="20"/>
              </w:rPr>
              <w:t>№ 206/25-VIII шешіміне</w:t>
            </w:r>
            <w:r>
              <w:br/>
            </w:r>
            <w:r>
              <w:rPr>
                <w:rFonts w:ascii="Times New Roman"/>
                <w:b w:val="false"/>
                <w:i w:val="false"/>
                <w:color w:val="000000"/>
                <w:sz w:val="20"/>
              </w:rPr>
              <w:t>4-қосымша</w:t>
            </w:r>
            <w:r>
              <w:br/>
            </w:r>
            <w:r>
              <w:rPr>
                <w:rFonts w:ascii="Times New Roman"/>
                <w:b w:val="false"/>
                <w:i w:val="false"/>
                <w:color w:val="000000"/>
                <w:sz w:val="20"/>
              </w:rPr>
              <w:t>Астана қаласы мәслихатының</w:t>
            </w:r>
            <w:r>
              <w:br/>
            </w:r>
            <w:r>
              <w:rPr>
                <w:rFonts w:ascii="Times New Roman"/>
                <w:b w:val="false"/>
                <w:i w:val="false"/>
                <w:color w:val="000000"/>
                <w:sz w:val="20"/>
              </w:rPr>
              <w:t>2023 жылғы 14 желтоқсандағы</w:t>
            </w:r>
            <w:r>
              <w:br/>
            </w:r>
            <w:r>
              <w:rPr>
                <w:rFonts w:ascii="Times New Roman"/>
                <w:b w:val="false"/>
                <w:i w:val="false"/>
                <w:color w:val="000000"/>
                <w:sz w:val="20"/>
              </w:rPr>
              <w:t>№ 113/15-VIII шешіміне</w:t>
            </w:r>
            <w:r>
              <w:br/>
            </w:r>
            <w:r>
              <w:rPr>
                <w:rFonts w:ascii="Times New Roman"/>
                <w:b w:val="false"/>
                <w:i w:val="false"/>
                <w:color w:val="000000"/>
                <w:sz w:val="20"/>
              </w:rPr>
              <w:t>9-қосымша</w:t>
            </w:r>
          </w:p>
        </w:tc>
      </w:tr>
    </w:tbl>
    <w:bookmarkStart w:name="z29" w:id="25"/>
    <w:p>
      <w:pPr>
        <w:spacing w:after="0"/>
        <w:ind w:left="0"/>
        <w:jc w:val="left"/>
      </w:pPr>
      <w:r>
        <w:rPr>
          <w:rFonts w:ascii="Times New Roman"/>
          <w:b/>
          <w:i w:val="false"/>
          <w:color w:val="000000"/>
        </w:rPr>
        <w:t xml:space="preserve"> 2024 жылға арналған Астана қаласының "Байқоңыр" ауданының бюджеттік бағдарламаларының тізімі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531 753,0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16 582 860,0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16 582 860,0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8 527 200,0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6 737 300,0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17 116 720,0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2024 жылғы 2 шілдедегі</w:t>
            </w:r>
            <w:r>
              <w:br/>
            </w:r>
            <w:r>
              <w:rPr>
                <w:rFonts w:ascii="Times New Roman"/>
                <w:b w:val="false"/>
                <w:i w:val="false"/>
                <w:color w:val="000000"/>
                <w:sz w:val="20"/>
              </w:rPr>
              <w:t>№ 206/25-VIII шешіміне</w:t>
            </w:r>
            <w:r>
              <w:br/>
            </w:r>
            <w:r>
              <w:rPr>
                <w:rFonts w:ascii="Times New Roman"/>
                <w:b w:val="false"/>
                <w:i w:val="false"/>
                <w:color w:val="000000"/>
                <w:sz w:val="20"/>
              </w:rPr>
              <w:t>5-қосымша</w:t>
            </w:r>
            <w:r>
              <w:br/>
            </w:r>
            <w:r>
              <w:rPr>
                <w:rFonts w:ascii="Times New Roman"/>
                <w:b w:val="false"/>
                <w:i w:val="false"/>
                <w:color w:val="000000"/>
                <w:sz w:val="20"/>
              </w:rPr>
              <w:t>Астана қаласы мәслихатының</w:t>
            </w:r>
            <w:r>
              <w:br/>
            </w:r>
            <w:r>
              <w:rPr>
                <w:rFonts w:ascii="Times New Roman"/>
                <w:b w:val="false"/>
                <w:i w:val="false"/>
                <w:color w:val="000000"/>
                <w:sz w:val="20"/>
              </w:rPr>
              <w:t>2023 жылғы 14 желтоқсандағы</w:t>
            </w:r>
            <w:r>
              <w:br/>
            </w:r>
            <w:r>
              <w:rPr>
                <w:rFonts w:ascii="Times New Roman"/>
                <w:b w:val="false"/>
                <w:i w:val="false"/>
                <w:color w:val="000000"/>
                <w:sz w:val="20"/>
              </w:rPr>
              <w:t>№ 113/15-VIII шешіміне</w:t>
            </w:r>
            <w:r>
              <w:br/>
            </w:r>
            <w:r>
              <w:rPr>
                <w:rFonts w:ascii="Times New Roman"/>
                <w:b w:val="false"/>
                <w:i w:val="false"/>
                <w:color w:val="000000"/>
                <w:sz w:val="20"/>
              </w:rPr>
              <w:t>12-қосымша</w:t>
            </w:r>
          </w:p>
        </w:tc>
      </w:tr>
    </w:tbl>
    <w:bookmarkStart w:name="z31" w:id="26"/>
    <w:p>
      <w:pPr>
        <w:spacing w:after="0"/>
        <w:ind w:left="0"/>
        <w:jc w:val="left"/>
      </w:pPr>
      <w:r>
        <w:rPr>
          <w:rFonts w:ascii="Times New Roman"/>
          <w:b/>
          <w:i w:val="false"/>
          <w:color w:val="000000"/>
        </w:rPr>
        <w:t xml:space="preserve"> 2024 жылға арналған Астана қаласының "Есіл" ауданының бюджеттік бағдарламаларының тізімі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533 924,0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25 527 254,0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25 527 254,0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9 741 600,0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14 813 296,0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26 069 103,0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2024 жылғы 2 шілдедегі</w:t>
            </w:r>
            <w:r>
              <w:br/>
            </w:r>
            <w:r>
              <w:rPr>
                <w:rFonts w:ascii="Times New Roman"/>
                <w:b w:val="false"/>
                <w:i w:val="false"/>
                <w:color w:val="000000"/>
                <w:sz w:val="20"/>
              </w:rPr>
              <w:t>№ 206/25-VIII шешіміне</w:t>
            </w:r>
            <w:r>
              <w:br/>
            </w:r>
            <w:r>
              <w:rPr>
                <w:rFonts w:ascii="Times New Roman"/>
                <w:b w:val="false"/>
                <w:i w:val="false"/>
                <w:color w:val="000000"/>
                <w:sz w:val="20"/>
              </w:rPr>
              <w:t>6-қосымша</w:t>
            </w:r>
            <w:r>
              <w:br/>
            </w:r>
            <w:r>
              <w:rPr>
                <w:rFonts w:ascii="Times New Roman"/>
                <w:b w:val="false"/>
                <w:i w:val="false"/>
                <w:color w:val="000000"/>
                <w:sz w:val="20"/>
              </w:rPr>
              <w:t>Астана қаласы мәслихатының</w:t>
            </w:r>
            <w:r>
              <w:br/>
            </w:r>
            <w:r>
              <w:rPr>
                <w:rFonts w:ascii="Times New Roman"/>
                <w:b w:val="false"/>
                <w:i w:val="false"/>
                <w:color w:val="000000"/>
                <w:sz w:val="20"/>
              </w:rPr>
              <w:t>2023 жылғы 14 желтоқсандағы</w:t>
            </w:r>
            <w:r>
              <w:br/>
            </w:r>
            <w:r>
              <w:rPr>
                <w:rFonts w:ascii="Times New Roman"/>
                <w:b w:val="false"/>
                <w:i w:val="false"/>
                <w:color w:val="000000"/>
                <w:sz w:val="20"/>
              </w:rPr>
              <w:t>№ 113/15-VIII шешіміне</w:t>
            </w:r>
            <w:r>
              <w:br/>
            </w:r>
            <w:r>
              <w:rPr>
                <w:rFonts w:ascii="Times New Roman"/>
                <w:b w:val="false"/>
                <w:i w:val="false"/>
                <w:color w:val="000000"/>
                <w:sz w:val="20"/>
              </w:rPr>
              <w:t>15-қосымша</w:t>
            </w:r>
          </w:p>
        </w:tc>
      </w:tr>
    </w:tbl>
    <w:bookmarkStart w:name="z33" w:id="27"/>
    <w:p>
      <w:pPr>
        <w:spacing w:after="0"/>
        <w:ind w:left="0"/>
        <w:jc w:val="left"/>
      </w:pPr>
      <w:r>
        <w:rPr>
          <w:rFonts w:ascii="Times New Roman"/>
          <w:b/>
          <w:i w:val="false"/>
          <w:color w:val="000000"/>
        </w:rPr>
        <w:t xml:space="preserve"> 2024 жылға арналған Астана қаласының "Нұра" ауданының бюджеттік бағдарламаларының тізімі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21 224 223,0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21 224 223,0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8 670 600,0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11 447 123,0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21 727 445,0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2024 жылғы 2 шілдедегі</w:t>
            </w:r>
            <w:r>
              <w:br/>
            </w:r>
            <w:r>
              <w:rPr>
                <w:rFonts w:ascii="Times New Roman"/>
                <w:b w:val="false"/>
                <w:i w:val="false"/>
                <w:color w:val="000000"/>
                <w:sz w:val="20"/>
              </w:rPr>
              <w:t>№ 206/25-VIII шешіміне</w:t>
            </w:r>
            <w:r>
              <w:br/>
            </w:r>
            <w:r>
              <w:rPr>
                <w:rFonts w:ascii="Times New Roman"/>
                <w:b w:val="false"/>
                <w:i w:val="false"/>
                <w:color w:val="000000"/>
                <w:sz w:val="20"/>
              </w:rPr>
              <w:t>7-қосымша</w:t>
            </w:r>
            <w:r>
              <w:br/>
            </w:r>
            <w:r>
              <w:rPr>
                <w:rFonts w:ascii="Times New Roman"/>
                <w:b w:val="false"/>
                <w:i w:val="false"/>
                <w:color w:val="000000"/>
                <w:sz w:val="20"/>
              </w:rPr>
              <w:t>Астана қаласы мәслихатының</w:t>
            </w:r>
            <w:r>
              <w:br/>
            </w:r>
            <w:r>
              <w:rPr>
                <w:rFonts w:ascii="Times New Roman"/>
                <w:b w:val="false"/>
                <w:i w:val="false"/>
                <w:color w:val="000000"/>
                <w:sz w:val="20"/>
              </w:rPr>
              <w:t>2023 жылғы 14 желтоқсандағы</w:t>
            </w:r>
            <w:r>
              <w:br/>
            </w:r>
            <w:r>
              <w:rPr>
                <w:rFonts w:ascii="Times New Roman"/>
                <w:b w:val="false"/>
                <w:i w:val="false"/>
                <w:color w:val="000000"/>
                <w:sz w:val="20"/>
              </w:rPr>
              <w:t>№ 113/15-VIII шешіміне</w:t>
            </w:r>
            <w:r>
              <w:br/>
            </w:r>
            <w:r>
              <w:rPr>
                <w:rFonts w:ascii="Times New Roman"/>
                <w:b w:val="false"/>
                <w:i w:val="false"/>
                <w:color w:val="000000"/>
                <w:sz w:val="20"/>
              </w:rPr>
              <w:t>18-қосымша</w:t>
            </w:r>
          </w:p>
        </w:tc>
      </w:tr>
    </w:tbl>
    <w:bookmarkStart w:name="z35" w:id="28"/>
    <w:p>
      <w:pPr>
        <w:spacing w:after="0"/>
        <w:ind w:left="0"/>
        <w:jc w:val="left"/>
      </w:pPr>
      <w:r>
        <w:rPr>
          <w:rFonts w:ascii="Times New Roman"/>
          <w:b/>
          <w:i w:val="false"/>
          <w:color w:val="000000"/>
        </w:rPr>
        <w:t xml:space="preserve"> 2024 жылға арналған Астана қаласының "Сарыарқа" ауданының бюджеттік бағдарламаларының тізімі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581 254,0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581 254,0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532 743,0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19 138 926,0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19 138 926,0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7 035 426,0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19 720 180,0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