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eac" w14:textId="7b96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46 652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-1 189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1 189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1 189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Ақбұлақ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Ақбұлақ ауылдық округі бюджетіне республикалық бюджеттен берілетін нысаналы трансферттердің жалпы сомасы 102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102 мың теңге.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Ауылдық бюджетте 2024 жылға арналған аудандық бюджеттен берілетін нысаналы трансферттердің жалпы сомасы 400 мың теңге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Ақбұлақ ауылдық округі бюджетіне аудандық бюджеттен берілетін субвенция түсімінің жалпы сомасы 44 329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