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7c72" w14:textId="c277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20 желтоқсандағы № 14-5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1) кірістер – 4 283 442 мың теңге: </w:t>
      </w:r>
    </w:p>
    <w:bookmarkEnd w:id="2"/>
    <w:bookmarkStart w:name="z8" w:id="3"/>
    <w:p>
      <w:pPr>
        <w:spacing w:after="0"/>
        <w:ind w:left="0"/>
        <w:jc w:val="both"/>
      </w:pPr>
      <w:r>
        <w:rPr>
          <w:rFonts w:ascii="Times New Roman"/>
          <w:b w:val="false"/>
          <w:i w:val="false"/>
          <w:color w:val="000000"/>
          <w:sz w:val="28"/>
        </w:rPr>
        <w:t>
      салықтық түсімдер – 782 062 мың теңге;</w:t>
      </w:r>
    </w:p>
    <w:bookmarkEnd w:id="3"/>
    <w:bookmarkStart w:name="z9" w:id="4"/>
    <w:p>
      <w:pPr>
        <w:spacing w:after="0"/>
        <w:ind w:left="0"/>
        <w:jc w:val="both"/>
      </w:pPr>
      <w:r>
        <w:rPr>
          <w:rFonts w:ascii="Times New Roman"/>
          <w:b w:val="false"/>
          <w:i w:val="false"/>
          <w:color w:val="000000"/>
          <w:sz w:val="28"/>
        </w:rPr>
        <w:t>
      салықтық емес түсімдер – 12 657 мың теңге;</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 7 843 мың теңге; </w:t>
      </w:r>
    </w:p>
    <w:bookmarkEnd w:id="5"/>
    <w:bookmarkStart w:name="z11" w:id="6"/>
    <w:p>
      <w:pPr>
        <w:spacing w:after="0"/>
        <w:ind w:left="0"/>
        <w:jc w:val="both"/>
      </w:pPr>
      <w:r>
        <w:rPr>
          <w:rFonts w:ascii="Times New Roman"/>
          <w:b w:val="false"/>
          <w:i w:val="false"/>
          <w:color w:val="000000"/>
          <w:sz w:val="28"/>
        </w:rPr>
        <w:t>
      трансферттер түсімі – 3 480 880 мың теңге;</w:t>
      </w:r>
    </w:p>
    <w:bookmarkEnd w:id="6"/>
    <w:bookmarkStart w:name="z12" w:id="7"/>
    <w:p>
      <w:pPr>
        <w:spacing w:after="0"/>
        <w:ind w:left="0"/>
        <w:jc w:val="both"/>
      </w:pPr>
      <w:r>
        <w:rPr>
          <w:rFonts w:ascii="Times New Roman"/>
          <w:b w:val="false"/>
          <w:i w:val="false"/>
          <w:color w:val="000000"/>
          <w:sz w:val="28"/>
        </w:rPr>
        <w:t>
      2) шығындар – 5 060 720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145 834 мың теңге:</w:t>
      </w:r>
    </w:p>
    <w:bookmarkEnd w:id="8"/>
    <w:bookmarkStart w:name="z14" w:id="9"/>
    <w:p>
      <w:pPr>
        <w:spacing w:after="0"/>
        <w:ind w:left="0"/>
        <w:jc w:val="both"/>
      </w:pPr>
      <w:r>
        <w:rPr>
          <w:rFonts w:ascii="Times New Roman"/>
          <w:b w:val="false"/>
          <w:i w:val="false"/>
          <w:color w:val="000000"/>
          <w:sz w:val="28"/>
        </w:rPr>
        <w:t>
      бюджеттік кредиттер – 145 834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0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-923 112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923 112 мың теңге:</w:t>
      </w:r>
    </w:p>
    <w:bookmarkEnd w:id="15"/>
    <w:bookmarkStart w:name="z21" w:id="16"/>
    <w:p>
      <w:pPr>
        <w:spacing w:after="0"/>
        <w:ind w:left="0"/>
        <w:jc w:val="both"/>
      </w:pPr>
      <w:r>
        <w:rPr>
          <w:rFonts w:ascii="Times New Roman"/>
          <w:b w:val="false"/>
          <w:i w:val="false"/>
          <w:color w:val="000000"/>
          <w:sz w:val="28"/>
        </w:rPr>
        <w:t>
      қарыздар түсімі – 785 116 мың теңге;</w:t>
      </w:r>
    </w:p>
    <w:bookmarkEnd w:id="16"/>
    <w:p>
      <w:pPr>
        <w:spacing w:after="0"/>
        <w:ind w:left="0"/>
        <w:jc w:val="both"/>
      </w:pPr>
      <w:r>
        <w:rPr>
          <w:rFonts w:ascii="Times New Roman"/>
          <w:b w:val="false"/>
          <w:i w:val="false"/>
          <w:color w:val="000000"/>
          <w:sz w:val="28"/>
        </w:rPr>
        <w:t>
      қарыздарды өтеу – 66 051 мың теңге;</w:t>
      </w:r>
    </w:p>
    <w:p>
      <w:pPr>
        <w:spacing w:after="0"/>
        <w:ind w:left="0"/>
        <w:jc w:val="both"/>
      </w:pPr>
      <w:r>
        <w:rPr>
          <w:rFonts w:ascii="Times New Roman"/>
          <w:b w:val="false"/>
          <w:i w:val="false"/>
          <w:color w:val="000000"/>
          <w:sz w:val="28"/>
        </w:rPr>
        <w:t>
      бюджет қаражатын пайдаланылатын қалдықтары – 204 047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27.11.2024 </w:t>
      </w:r>
      <w:r>
        <w:rPr>
          <w:rFonts w:ascii="Times New Roman"/>
          <w:b w:val="false"/>
          <w:i w:val="false"/>
          <w:color w:val="000000"/>
          <w:sz w:val="28"/>
        </w:rPr>
        <w:t>№ 29-1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қаперге және басшылыққа алынсын.</w:t>
      </w:r>
    </w:p>
    <w:bookmarkEnd w:id="18"/>
    <w:bookmarkStart w:name="z24" w:id="19"/>
    <w:p>
      <w:pPr>
        <w:spacing w:after="0"/>
        <w:ind w:left="0"/>
        <w:jc w:val="both"/>
      </w:pPr>
      <w:r>
        <w:rPr>
          <w:rFonts w:ascii="Times New Roman"/>
          <w:b w:val="false"/>
          <w:i w:val="false"/>
          <w:color w:val="000000"/>
          <w:sz w:val="28"/>
        </w:rPr>
        <w:t>
      4. Аудандық бюджетте 2024 жылға арналған республикалық бюджеттен берілетін нысаналы трансферттердің және кредиттердің жалпы сомасы 293 573 мың теңге ескерілсін:</w:t>
      </w:r>
    </w:p>
    <w:bookmarkEnd w:id="19"/>
    <w:bookmarkStart w:name="z25" w:id="20"/>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ұлғайтуына – 4 900 мың теңге;</w:t>
      </w:r>
    </w:p>
    <w:bookmarkEnd w:id="20"/>
    <w:bookmarkStart w:name="z26" w:id="21"/>
    <w:p>
      <w:pPr>
        <w:spacing w:after="0"/>
        <w:ind w:left="0"/>
        <w:jc w:val="both"/>
      </w:pPr>
      <w:r>
        <w:rPr>
          <w:rFonts w:ascii="Times New Roman"/>
          <w:b w:val="false"/>
          <w:i w:val="false"/>
          <w:color w:val="000000"/>
          <w:sz w:val="28"/>
        </w:rPr>
        <w:t>
      санаторийлік-курорттық емдеуге – 413 мың теңге;</w:t>
      </w:r>
    </w:p>
    <w:bookmarkEnd w:id="21"/>
    <w:bookmarkStart w:name="z27" w:id="22"/>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3 384 мың теңге;</w:t>
      </w:r>
    </w:p>
    <w:bookmarkEnd w:id="22"/>
    <w:bookmarkStart w:name="z28" w:id="2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37 353 мың теңге;</w:t>
      </w:r>
    </w:p>
    <w:bookmarkEnd w:id="23"/>
    <w:bookmarkStart w:name="z29" w:id="24"/>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101 689 мың теңге;</w:t>
      </w:r>
    </w:p>
    <w:bookmarkEnd w:id="24"/>
    <w:bookmarkStart w:name="z30" w:id="25"/>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145 834 мың теңге;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Шыңғырлау аудандық мәслихатының 10.05.2024 </w:t>
      </w:r>
      <w:r>
        <w:rPr>
          <w:rFonts w:ascii="Times New Roman"/>
          <w:b w:val="false"/>
          <w:i w:val="false"/>
          <w:color w:val="000000"/>
          <w:sz w:val="28"/>
        </w:rPr>
        <w:t>№ 20-1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Аудандық бюджетте 2024 жылға арналған Қазақстан Республикасының Ұлттық Қордан қарастырылған даму нысаналы трансферттерінің жалпы сомасы 550 626 мың теңге ескерілсін:</w:t>
      </w:r>
    </w:p>
    <w:bookmarkEnd w:id="26"/>
    <w:bookmarkStart w:name="z32" w:id="27"/>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100 000 мың теңге;</w:t>
      </w:r>
    </w:p>
    <w:bookmarkEnd w:id="27"/>
    <w:bookmarkStart w:name="z33" w:id="28"/>
    <w:p>
      <w:pPr>
        <w:spacing w:after="0"/>
        <w:ind w:left="0"/>
        <w:jc w:val="both"/>
      </w:pPr>
      <w:r>
        <w:rPr>
          <w:rFonts w:ascii="Times New Roman"/>
          <w:b w:val="false"/>
          <w:i w:val="false"/>
          <w:color w:val="000000"/>
          <w:sz w:val="28"/>
        </w:rPr>
        <w:t xml:space="preserve">
      Шыңғырлау ауданы Шыңғырлау ауылында су мұнарасы бар қысым-реттеу құрылысын салуға – 450 626 мың теңге; </w:t>
      </w:r>
    </w:p>
    <w:bookmarkEnd w:id="28"/>
    <w:bookmarkStart w:name="z34" w:id="29"/>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 мен кредиттердің жалпы сомасы 1 742 726 мың теңге ескерілсін:</w:t>
      </w:r>
    </w:p>
    <w:bookmarkEnd w:id="29"/>
    <w:p>
      <w:pPr>
        <w:spacing w:after="0"/>
        <w:ind w:left="0"/>
        <w:jc w:val="both"/>
      </w:pPr>
      <w:r>
        <w:rPr>
          <w:rFonts w:ascii="Times New Roman"/>
          <w:b w:val="false"/>
          <w:i w:val="false"/>
          <w:color w:val="000000"/>
          <w:sz w:val="28"/>
        </w:rPr>
        <w:t>
      балаларға кепілдендірілген әлеуметтік пакетке – 920 мың теңге;</w:t>
      </w:r>
    </w:p>
    <w:p>
      <w:pPr>
        <w:spacing w:after="0"/>
        <w:ind w:left="0"/>
        <w:jc w:val="both"/>
      </w:pPr>
      <w:r>
        <w:rPr>
          <w:rFonts w:ascii="Times New Roman"/>
          <w:b w:val="false"/>
          <w:i w:val="false"/>
          <w:color w:val="000000"/>
          <w:sz w:val="28"/>
        </w:rPr>
        <w:t>
      мемлекеттік атаулы әлеуметтік көмек төлеуге – 5 780 мың теңге;</w:t>
      </w:r>
    </w:p>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34 029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16 131 мың теңге;</w:t>
      </w:r>
    </w:p>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47-62 шқ (15 шқ) орташа жөндеуге – 110 000 мың теңге; </w:t>
      </w:r>
    </w:p>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62-77 шқ (15 шқ) орташа жөндеуге – 610 000 мың теңге; </w:t>
      </w:r>
    </w:p>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21 911 мың теңге;</w:t>
      </w:r>
    </w:p>
    <w:bookmarkStart w:name="z35" w:id="30"/>
    <w:p>
      <w:pPr>
        <w:spacing w:after="0"/>
        <w:ind w:left="0"/>
        <w:jc w:val="both"/>
      </w:pPr>
      <w:r>
        <w:rPr>
          <w:rFonts w:ascii="Times New Roman"/>
          <w:b w:val="false"/>
          <w:i w:val="false"/>
          <w:color w:val="000000"/>
          <w:sz w:val="28"/>
        </w:rPr>
        <w:t>
      Шыңғырлау ауданы Шыңғырлау ауылында су мұнарасы бар қысымды-реттеуші құрылысты салуға – 48 955 мың теңге;</w:t>
      </w:r>
    </w:p>
    <w:bookmarkEnd w:id="30"/>
    <w:bookmarkStart w:name="z36"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кредиттер беру – 639 282 мың теңге;</w:t>
      </w:r>
    </w:p>
    <w:bookmarkEnd w:id="31"/>
    <w:bookmarkStart w:name="z37" w:id="32"/>
    <w:p>
      <w:pPr>
        <w:spacing w:after="0"/>
        <w:ind w:left="0"/>
        <w:jc w:val="both"/>
      </w:pPr>
      <w:r>
        <w:rPr>
          <w:rFonts w:ascii="Times New Roman"/>
          <w:b w:val="false"/>
          <w:i w:val="false"/>
          <w:color w:val="000000"/>
          <w:sz w:val="28"/>
        </w:rPr>
        <w:t>
      Шыңғырлау ауданы Талдысай ауылын сумен жабдықтауға арналған кешенді блок модулін орнатуға – 25 500 мың теңге;</w:t>
      </w:r>
    </w:p>
    <w:bookmarkEnd w:id="32"/>
    <w:bookmarkStart w:name="z38" w:id="33"/>
    <w:p>
      <w:pPr>
        <w:spacing w:after="0"/>
        <w:ind w:left="0"/>
        <w:jc w:val="both"/>
      </w:pPr>
      <w:r>
        <w:rPr>
          <w:rFonts w:ascii="Times New Roman"/>
          <w:b w:val="false"/>
          <w:i w:val="false"/>
          <w:color w:val="000000"/>
          <w:sz w:val="28"/>
        </w:rPr>
        <w:t>
      Шыңғырлау ауданы Жінішке ауылын сумен жабдықтауға арналған кешенді блок модулін орнатуға – 14 000 мың теңге;</w:t>
      </w:r>
    </w:p>
    <w:bookmarkEnd w:id="33"/>
    <w:p>
      <w:pPr>
        <w:spacing w:after="0"/>
        <w:ind w:left="0"/>
        <w:jc w:val="both"/>
      </w:pPr>
      <w:r>
        <w:rPr>
          <w:rFonts w:ascii="Times New Roman"/>
          <w:b w:val="false"/>
          <w:i w:val="false"/>
          <w:color w:val="000000"/>
          <w:sz w:val="28"/>
        </w:rPr>
        <w:t>
      "Шыңғырлау-Ақшат-Сегізсай" - 1 автомобиль жолын күрделі жөндеуге – 206 218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07.11.2024 </w:t>
      </w:r>
      <w:r>
        <w:rPr>
          <w:rFonts w:ascii="Times New Roman"/>
          <w:b w:val="false"/>
          <w:i w:val="false"/>
          <w:color w:val="000000"/>
          <w:sz w:val="28"/>
        </w:rPr>
        <w:t>№ 27-1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7. Жергілікті бюджеттердің теңгерімдігін қамтамасыз ету үшін 2024 жылдың кірістер бөлу нормативі, келесі ішкі сыныбы кірістері бойынша белгіленсін:</w:t>
      </w:r>
    </w:p>
    <w:bookmarkEnd w:id="34"/>
    <w:bookmarkStart w:name="z42" w:id="35"/>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35"/>
    <w:bookmarkStart w:name="z43" w:id="36"/>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36"/>
    <w:bookmarkStart w:name="z44" w:id="37"/>
    <w:p>
      <w:pPr>
        <w:spacing w:after="0"/>
        <w:ind w:left="0"/>
        <w:jc w:val="both"/>
      </w:pPr>
      <w:r>
        <w:rPr>
          <w:rFonts w:ascii="Times New Roman"/>
          <w:b w:val="false"/>
          <w:i w:val="false"/>
          <w:color w:val="000000"/>
          <w:sz w:val="28"/>
        </w:rPr>
        <w:t>
      8. Аудандық бюджетте 2024 жылға арналған облыстық бюджеттен берілетін субвенциясы жалпы сомасы 1 679 064 мың теңге көлемінде белгіленсін.</w:t>
      </w:r>
    </w:p>
    <w:bookmarkEnd w:id="37"/>
    <w:bookmarkStart w:name="z45" w:id="38"/>
    <w:p>
      <w:pPr>
        <w:spacing w:after="0"/>
        <w:ind w:left="0"/>
        <w:jc w:val="both"/>
      </w:pPr>
      <w:r>
        <w:rPr>
          <w:rFonts w:ascii="Times New Roman"/>
          <w:b w:val="false"/>
          <w:i w:val="false"/>
          <w:color w:val="000000"/>
          <w:sz w:val="28"/>
        </w:rPr>
        <w:t>
      9. Ауылдық бюджеттерге 2024 жылға арналған аудандық бюджеттен берілетін субвенциясы жалпы сомасы 349 168 мың теңге көлемінде белгіленсін:</w:t>
      </w:r>
    </w:p>
    <w:bookmarkEnd w:id="38"/>
    <w:bookmarkStart w:name="z46" w:id="39"/>
    <w:p>
      <w:pPr>
        <w:spacing w:after="0"/>
        <w:ind w:left="0"/>
        <w:jc w:val="both"/>
      </w:pPr>
      <w:r>
        <w:rPr>
          <w:rFonts w:ascii="Times New Roman"/>
          <w:b w:val="false"/>
          <w:i w:val="false"/>
          <w:color w:val="000000"/>
          <w:sz w:val="28"/>
        </w:rPr>
        <w:t>
      Ақбұлақ ауылдық округі – 44 329 мың теңге;</w:t>
      </w:r>
    </w:p>
    <w:bookmarkEnd w:id="39"/>
    <w:bookmarkStart w:name="z47" w:id="40"/>
    <w:p>
      <w:pPr>
        <w:spacing w:after="0"/>
        <w:ind w:left="0"/>
        <w:jc w:val="both"/>
      </w:pPr>
      <w:r>
        <w:rPr>
          <w:rFonts w:ascii="Times New Roman"/>
          <w:b w:val="false"/>
          <w:i w:val="false"/>
          <w:color w:val="000000"/>
          <w:sz w:val="28"/>
        </w:rPr>
        <w:t>
      Ақтау ауылдық округі – 34 418 мың теңге;</w:t>
      </w:r>
    </w:p>
    <w:bookmarkEnd w:id="40"/>
    <w:bookmarkStart w:name="z48" w:id="41"/>
    <w:p>
      <w:pPr>
        <w:spacing w:after="0"/>
        <w:ind w:left="0"/>
        <w:jc w:val="both"/>
      </w:pPr>
      <w:r>
        <w:rPr>
          <w:rFonts w:ascii="Times New Roman"/>
          <w:b w:val="false"/>
          <w:i w:val="false"/>
          <w:color w:val="000000"/>
          <w:sz w:val="28"/>
        </w:rPr>
        <w:t>
      Ақшат ауылдық округі – 46 795 мың теңге;</w:t>
      </w:r>
    </w:p>
    <w:bookmarkEnd w:id="41"/>
    <w:bookmarkStart w:name="z49" w:id="42"/>
    <w:p>
      <w:pPr>
        <w:spacing w:after="0"/>
        <w:ind w:left="0"/>
        <w:jc w:val="both"/>
      </w:pPr>
      <w:r>
        <w:rPr>
          <w:rFonts w:ascii="Times New Roman"/>
          <w:b w:val="false"/>
          <w:i w:val="false"/>
          <w:color w:val="000000"/>
          <w:sz w:val="28"/>
        </w:rPr>
        <w:t>
      Алмаз ауылдық округі – 29 271 мың теңге;</w:t>
      </w:r>
    </w:p>
    <w:bookmarkEnd w:id="42"/>
    <w:bookmarkStart w:name="z50" w:id="43"/>
    <w:p>
      <w:pPr>
        <w:spacing w:after="0"/>
        <w:ind w:left="0"/>
        <w:jc w:val="both"/>
      </w:pPr>
      <w:r>
        <w:rPr>
          <w:rFonts w:ascii="Times New Roman"/>
          <w:b w:val="false"/>
          <w:i w:val="false"/>
          <w:color w:val="000000"/>
          <w:sz w:val="28"/>
        </w:rPr>
        <w:t>
      Ардақ ауылдық округі – 42 133 мың теңге;</w:t>
      </w:r>
    </w:p>
    <w:bookmarkEnd w:id="43"/>
    <w:bookmarkStart w:name="z51" w:id="44"/>
    <w:p>
      <w:pPr>
        <w:spacing w:after="0"/>
        <w:ind w:left="0"/>
        <w:jc w:val="both"/>
      </w:pPr>
      <w:r>
        <w:rPr>
          <w:rFonts w:ascii="Times New Roman"/>
          <w:b w:val="false"/>
          <w:i w:val="false"/>
          <w:color w:val="000000"/>
          <w:sz w:val="28"/>
        </w:rPr>
        <w:t>
      Ашысай ауылдық округі – 42 931 мың теңге;</w:t>
      </w:r>
    </w:p>
    <w:bookmarkEnd w:id="44"/>
    <w:bookmarkStart w:name="z52" w:id="45"/>
    <w:p>
      <w:pPr>
        <w:spacing w:after="0"/>
        <w:ind w:left="0"/>
        <w:jc w:val="both"/>
      </w:pPr>
      <w:r>
        <w:rPr>
          <w:rFonts w:ascii="Times New Roman"/>
          <w:b w:val="false"/>
          <w:i w:val="false"/>
          <w:color w:val="000000"/>
          <w:sz w:val="28"/>
        </w:rPr>
        <w:t>
      Қарағаш ауылдық округі – 43 152 мың теңге;</w:t>
      </w:r>
    </w:p>
    <w:bookmarkEnd w:id="45"/>
    <w:bookmarkStart w:name="z53" w:id="46"/>
    <w:p>
      <w:pPr>
        <w:spacing w:after="0"/>
        <w:ind w:left="0"/>
        <w:jc w:val="both"/>
      </w:pPr>
      <w:r>
        <w:rPr>
          <w:rFonts w:ascii="Times New Roman"/>
          <w:b w:val="false"/>
          <w:i w:val="false"/>
          <w:color w:val="000000"/>
          <w:sz w:val="28"/>
        </w:rPr>
        <w:t>
      Шыңғырлау ауылдық округі – 66 139 мың теңге.</w:t>
      </w:r>
    </w:p>
    <w:bookmarkEnd w:id="46"/>
    <w:bookmarkStart w:name="z54" w:id="47"/>
    <w:p>
      <w:pPr>
        <w:spacing w:after="0"/>
        <w:ind w:left="0"/>
        <w:jc w:val="both"/>
      </w:pPr>
      <w:r>
        <w:rPr>
          <w:rFonts w:ascii="Times New Roman"/>
          <w:b w:val="false"/>
          <w:i w:val="false"/>
          <w:color w:val="000000"/>
          <w:sz w:val="28"/>
        </w:rPr>
        <w:t>
      10. 2024 жылға арналған ауданның жергілікті атқарушы органдарының резерві 16 997 мың теңге көлемінде бекітілсін:</w:t>
      </w:r>
    </w:p>
    <w:bookmarkEnd w:id="47"/>
    <w:bookmarkStart w:name="z55" w:id="48"/>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3 000 мың теңге;</w:t>
      </w:r>
    </w:p>
    <w:bookmarkEnd w:id="48"/>
    <w:bookmarkStart w:name="z56" w:id="49"/>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13 997 мың теңге;</w:t>
      </w:r>
    </w:p>
    <w:bookmarkEnd w:id="49"/>
    <w:bookmarkStart w:name="z57" w:id="50"/>
    <w:p>
      <w:pPr>
        <w:spacing w:after="0"/>
        <w:ind w:left="0"/>
        <w:jc w:val="both"/>
      </w:pPr>
      <w:r>
        <w:rPr>
          <w:rFonts w:ascii="Times New Roman"/>
          <w:b w:val="false"/>
          <w:i w:val="false"/>
          <w:color w:val="000000"/>
          <w:sz w:val="28"/>
        </w:rPr>
        <w:t>
      11. Ауданның жергілікті атқарушы органының борыш лимиті 2024 жылдың 31 желтоқсанына 717 071 мың теңгені құрайды.</w:t>
      </w:r>
    </w:p>
    <w:bookmarkEnd w:id="50"/>
    <w:bookmarkStart w:name="z58" w:id="51"/>
    <w:p>
      <w:pPr>
        <w:spacing w:after="0"/>
        <w:ind w:left="0"/>
        <w:jc w:val="both"/>
      </w:pPr>
      <w:r>
        <w:rPr>
          <w:rFonts w:ascii="Times New Roman"/>
          <w:b w:val="false"/>
          <w:i w:val="false"/>
          <w:color w:val="000000"/>
          <w:sz w:val="28"/>
        </w:rPr>
        <w:t>
      12. Осы шешім 2024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№14-5 шешіміне 1- қосымша</w:t>
            </w:r>
          </w:p>
        </w:tc>
      </w:tr>
    </w:tbl>
    <w:bookmarkStart w:name="z61" w:id="52"/>
    <w:p>
      <w:pPr>
        <w:spacing w:after="0"/>
        <w:ind w:left="0"/>
        <w:jc w:val="left"/>
      </w:pPr>
      <w:r>
        <w:rPr>
          <w:rFonts w:ascii="Times New Roman"/>
          <w:b/>
          <w:i w:val="false"/>
          <w:color w:val="000000"/>
        </w:rPr>
        <w:t xml:space="preserve"> 2024 жылға арналған аудандық бюджеті</w:t>
      </w:r>
    </w:p>
    <w:bookmarkEnd w:id="52"/>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мәслихатының 27.11.2024 </w:t>
      </w:r>
      <w:r>
        <w:rPr>
          <w:rFonts w:ascii="Times New Roman"/>
          <w:b w:val="false"/>
          <w:i w:val="false"/>
          <w:color w:val="ff0000"/>
          <w:sz w:val="28"/>
        </w:rPr>
        <w:t>№ 29-1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№14-5 шешіміне 2-қосымша</w:t>
            </w:r>
          </w:p>
        </w:tc>
      </w:tr>
    </w:tbl>
    <w:bookmarkStart w:name="z63" w:id="53"/>
    <w:p>
      <w:pPr>
        <w:spacing w:after="0"/>
        <w:ind w:left="0"/>
        <w:jc w:val="left"/>
      </w:pPr>
      <w:r>
        <w:rPr>
          <w:rFonts w:ascii="Times New Roman"/>
          <w:b/>
          <w:i w:val="false"/>
          <w:color w:val="000000"/>
        </w:rPr>
        <w:t xml:space="preserve"> 2025 жылға арналған аудандық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Қылмыстық-атқару жүйесі</w:t>
            </w:r>
          </w:p>
          <w:bookmarkEnd w:id="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№14-5 шешіміне 3- қосымша</w:t>
            </w:r>
          </w:p>
        </w:tc>
      </w:tr>
    </w:tbl>
    <w:bookmarkStart w:name="z66" w:id="55"/>
    <w:p>
      <w:pPr>
        <w:spacing w:after="0"/>
        <w:ind w:left="0"/>
        <w:jc w:val="left"/>
      </w:pPr>
      <w:r>
        <w:rPr>
          <w:rFonts w:ascii="Times New Roman"/>
          <w:b/>
          <w:i w:val="false"/>
          <w:color w:val="000000"/>
        </w:rPr>
        <w:t xml:space="preserve"> 2026 жылға арналған аудандық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