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645d" w14:textId="5056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35-8 "2023-2024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шешіміне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171 889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174 984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3 095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79 960 мың теңге ескерілсін: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8 689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834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етуіне – 22 393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48 044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35-8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Шыңғырлау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