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e7f4" w14:textId="549e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35-6 "2023-2025 жылдарға арналған Шыңғырлау ауданының Ащысай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20 қарашадағы № 12-6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№35-6 "2023-2025 жылдарға арналған Шыңғырлау ауданының Ащысай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40 748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388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2023 жылға арналған аудандық бюджеттен берілетін нысаналы трансферттердің жалпы сомасы 1 733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1 335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398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35-6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Ащысай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