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3a37" w14:textId="e463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35-5 "2023-2025 жылдарға арналған Шыңғырлау ауданының Ардақ ауылдық округінің бюджеті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22 тамыздағы № 9-5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2022 жылғы 27 желтоқсандағы №35-5 "2023-2025 жылдарға арналған Шыңғырлау ауданының Ардақ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144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2023 жылға арналған аудандық бюджеттен берілетін нысаналы трансферттердің жалпы сомасы 2 046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1 896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150 мың теңге;".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35-5 шешіміне 1-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Ардақ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