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770" w14:textId="2170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35-3 "2023-2025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2 615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2 141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2 141 мың теңге;".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