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2e98" w14:textId="9712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35-2 "2023-2025 жылдарға арналған Шыңғырлау ауданының Ақтау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21 сәуірдегі № 3-2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28.04.2023 ж. жарияланды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№35-2 "2023-2025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35 000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33 840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35 203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203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1 254 мың теңге ескерілсін: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1 254 мың теңге;".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27желтоқсандағы №35-2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