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e821" w14:textId="f34e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әкімдігінің 2022 жылғы 30 қарашадағы "Шыңғырлау ауданы бойынша 2023 жылға мүгедектігі бар адамдар үшін жұмыс орындарына квота белгілеу туралы" № 200 қаулысына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2023 жылғы 30 наурыздағы № 29 қаулысы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"Мүгедектігі бар адамдар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28 шіледе № 14010 болып тіркелді) сәйкес, Шыңғырлау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Шыңғырлау ауданы бойынша 2023 жылға арналған тізімдік саны бар ауыр жұмыстарды, еңбек жағдайлары зиянды, қауіпті жұмыстардағы жұмыс орындарын есептемегенде, мүгедектігі бар адамдарды жұмысқа орналастыру үшін жұмыс орындарына квота жұмыскерлердің екіден үш пайызға дейінгі мөлшерінде жаңа редакцияда белгіленсін.</w:t>
      </w:r>
    </w:p>
    <w:bookmarkEnd w:id="1"/>
    <w:bookmarkStart w:name="z5" w:id="2"/>
    <w:p>
      <w:pPr>
        <w:spacing w:after="0"/>
        <w:ind w:left="0"/>
        <w:jc w:val="both"/>
      </w:pPr>
      <w:r>
        <w:rPr>
          <w:rFonts w:ascii="Times New Roman"/>
          <w:b w:val="false"/>
          <w:i w:val="false"/>
          <w:color w:val="000000"/>
          <w:sz w:val="28"/>
        </w:rPr>
        <w:t>
      2. Аудан әкімі аппаратының басшысы осы қаулының Қазақстан Республикасы нормативтік құқықтық актілерінің эталондық бақылау банкінде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А.Бисембаевқа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Ә.Мұханбетжанова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ауданы әкімдігінің </w:t>
            </w:r>
            <w:r>
              <w:br/>
            </w:r>
            <w:r>
              <w:rPr>
                <w:rFonts w:ascii="Times New Roman"/>
                <w:b w:val="false"/>
                <w:i w:val="false"/>
                <w:color w:val="000000"/>
                <w:sz w:val="20"/>
              </w:rPr>
              <w:t xml:space="preserve">2023 жылғы 30 наурыздағы №29 </w:t>
            </w:r>
            <w:r>
              <w:br/>
            </w:r>
            <w:r>
              <w:rPr>
                <w:rFonts w:ascii="Times New Roman"/>
                <w:b w:val="false"/>
                <w:i w:val="false"/>
                <w:color w:val="000000"/>
                <w:sz w:val="20"/>
              </w:rPr>
              <w:t>қаулысына қосымша</w:t>
            </w:r>
          </w:p>
        </w:tc>
      </w:tr>
    </w:tbl>
    <w:bookmarkStart w:name="z10" w:id="5"/>
    <w:p>
      <w:pPr>
        <w:spacing w:after="0"/>
        <w:ind w:left="0"/>
        <w:jc w:val="left"/>
      </w:pPr>
      <w:r>
        <w:rPr>
          <w:rFonts w:ascii="Times New Roman"/>
          <w:b/>
          <w:i w:val="false"/>
          <w:color w:val="000000"/>
        </w:rPr>
        <w:t xml:space="preserve"> Шыңғырлау ауданы бойынша 2023 жылға арналған мүгедектігі бар адамдар үшін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табиғи ресурстар және табиғат пайдалануды реттеу басқармасының "Шыңғырлау орман және жануарлар дүниесін қорғау жөніндегі"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мәдениет бөлімінің "Шыңғырлау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