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21db" w14:textId="9702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ауылдық округтерінің 2024-2026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22 желтоқсандағы № 11-2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91 673 мың теңге: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80 750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96 930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-5 257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5 257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2024-2026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9"/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45 610 мың теңге: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43 210 мың теңге;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47 184 мың теңге; 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-1 574 мың теңге;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1 574 мың теңге: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1 574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Батыс Қазақстан облысы Теректі аудандық мәслихатының 14.05.2024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Теректі ауданының Ақсуат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57 854 мың теңге: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13 750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44 104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76 718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-18 864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18 864 мың теңге: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18 864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Теректі аудандық мәслихатының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Теректі ауданының Аңқаты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46 010 мың теңге: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3 350 мың теңге;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42 660 мың теңге;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49 719 мың теңге;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-3 709 мың теңге;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3 709 мың теңге: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3 709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Теректі аудандық мәслихатының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2024-2026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3"/>
    <w:bookmarkStart w:name="z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55 903 мың теңге:</w:t>
      </w:r>
    </w:p>
    <w:bookmarkEnd w:id="74"/>
    <w:bookmarkStart w:name="z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 мың теңге;</w:t>
      </w:r>
    </w:p>
    <w:bookmarkEnd w:id="75"/>
    <w:bookmarkStart w:name="z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6"/>
    <w:bookmarkStart w:name="z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7"/>
    <w:bookmarkStart w:name="z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52 933 мың теңге;</w:t>
      </w:r>
    </w:p>
    <w:bookmarkEnd w:id="78"/>
    <w:bookmarkStart w:name="z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57 967 мың теңге;</w:t>
      </w:r>
    </w:p>
    <w:bookmarkEnd w:id="79"/>
    <w:bookmarkStart w:name="z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0"/>
    <w:bookmarkStart w:name="z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3"/>
    <w:bookmarkStart w:name="z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-2 064 мың теңге;</w:t>
      </w:r>
    </w:p>
    <w:bookmarkEnd w:id="86"/>
    <w:bookmarkStart w:name="z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2 064 мың теңге:</w:t>
      </w:r>
    </w:p>
    <w:bookmarkEnd w:id="87"/>
    <w:bookmarkStart w:name="z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2 064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– Батыс Қазақстан облысы Теректі аудандық мәслихатының 14.05.2024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Теректі ауданының Долин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55 374 мың теңге: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52 474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58 105 мың теңге;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2 731 мың теңге: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2 731 мың теңге.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Теректі ауданының Құмақсай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40 212 мың теңге: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38 382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42 606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-2 394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2 394 мың теңге: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2 394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Батыс Қазақстан облысы Теректі аудандық мәслихатының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2024-2026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26"/>
    <w:bookmarkStart w:name="z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134 140 мың теңге:</w:t>
      </w:r>
    </w:p>
    <w:bookmarkEnd w:id="127"/>
    <w:bookmarkStart w:name="z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51 300 мың теңге;</w:t>
      </w:r>
    </w:p>
    <w:bookmarkEnd w:id="128"/>
    <w:bookmarkStart w:name="z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9"/>
    <w:bookmarkStart w:name="z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0"/>
    <w:bookmarkStart w:name="z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82 840 мың теңге;</w:t>
      </w:r>
    </w:p>
    <w:bookmarkEnd w:id="131"/>
    <w:bookmarkStart w:name="z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160 243 мың теңге;</w:t>
      </w:r>
    </w:p>
    <w:bookmarkEnd w:id="132"/>
    <w:bookmarkStart w:name="z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3"/>
    <w:bookmarkStart w:name="z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4"/>
    <w:bookmarkStart w:name="z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5"/>
    <w:bookmarkStart w:name="z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6"/>
    <w:bookmarkStart w:name="z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7"/>
    <w:bookmarkStart w:name="z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8"/>
    <w:bookmarkStart w:name="z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-26 103 мың теңге;</w:t>
      </w:r>
    </w:p>
    <w:bookmarkEnd w:id="139"/>
    <w:bookmarkStart w:name="z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26 103 мың теңге:</w:t>
      </w:r>
    </w:p>
    <w:bookmarkEnd w:id="140"/>
    <w:bookmarkStart w:name="z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1"/>
    <w:bookmarkStart w:name="z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2"/>
    <w:bookmarkStart w:name="z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26 103 мың теңге.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Батыс Қазақстан облысы Теректі аудандық мәслихатының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Теректі ауданының Покатиловка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38 330 мың теңге: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36 060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39 716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-1 386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1 386 мың теңге: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1 386 мың теңге.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Батыс Қазақстан облысы Теректі аудандық мәслихатының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2024-2026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62"/>
    <w:bookmarkStart w:name="z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44 247 мың теңге:</w:t>
      </w:r>
    </w:p>
    <w:bookmarkEnd w:id="163"/>
    <w:bookmarkStart w:name="z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1 630 мың теңге;</w:t>
      </w:r>
    </w:p>
    <w:bookmarkEnd w:id="164"/>
    <w:bookmarkStart w:name="z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5"/>
    <w:bookmarkStart w:name="z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6"/>
    <w:bookmarkStart w:name="z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42 617 мың теңге;</w:t>
      </w:r>
    </w:p>
    <w:bookmarkEnd w:id="167"/>
    <w:bookmarkStart w:name="z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47 791 мың теңге;</w:t>
      </w:r>
    </w:p>
    <w:bookmarkEnd w:id="168"/>
    <w:bookmarkStart w:name="z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69"/>
    <w:bookmarkStart w:name="z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0"/>
    <w:bookmarkStart w:name="z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1"/>
    <w:bookmarkStart w:name="z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2"/>
    <w:bookmarkStart w:name="z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3"/>
    <w:bookmarkStart w:name="z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4"/>
    <w:bookmarkStart w:name="z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-3 544 мың теңге;</w:t>
      </w:r>
    </w:p>
    <w:bookmarkEnd w:id="175"/>
    <w:bookmarkStart w:name="z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3 544 мың теңге:</w:t>
      </w:r>
    </w:p>
    <w:bookmarkEnd w:id="176"/>
    <w:bookmarkStart w:name="z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7"/>
    <w:bookmarkStart w:name="z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8"/>
    <w:bookmarkStart w:name="z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3 544 мың теңге.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Батыс Қазақстан облысы Теректі аудандық мәслихатының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Теректі ауданының Ұзынкөл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40 980 мың теңге: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38 680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43 075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-2 095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2 095 мың теңге: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2 095 мың теңге.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Батыс Қазақстан облысы Теректі аудандық мәслихатының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2024-2026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113 254 мың теңге: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24 600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88 654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137 561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-24 307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24 307 мың теңге: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24 307 мың теңге.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Батыс Қазақстан облысы Теректі аудандық мәслихатының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2024-2026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68 367 мың теңге: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59 267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75 915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-7 548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7 548 мың теңге: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7 548 мың теңге.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Батыс Қазақстан облысы Теректі аудандық мәслихатының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2024-2026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34"/>
    <w:bookmarkStart w:name="z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53 561 мың теңге:</w:t>
      </w:r>
    </w:p>
    <w:bookmarkEnd w:id="235"/>
    <w:bookmarkStart w:name="z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 мың теңге;</w:t>
      </w:r>
    </w:p>
    <w:bookmarkEnd w:id="236"/>
    <w:bookmarkStart w:name="z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7"/>
    <w:bookmarkStart w:name="z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8"/>
    <w:bookmarkStart w:name="z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50 031 мың теңге;</w:t>
      </w:r>
    </w:p>
    <w:bookmarkEnd w:id="239"/>
    <w:bookmarkStart w:name="z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55 982 мың теңге;</w:t>
      </w:r>
    </w:p>
    <w:bookmarkEnd w:id="240"/>
    <w:bookmarkStart w:name="z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1"/>
    <w:bookmarkStart w:name="z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2"/>
    <w:bookmarkStart w:name="z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3"/>
    <w:bookmarkStart w:name="z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4"/>
    <w:bookmarkStart w:name="z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5"/>
    <w:bookmarkStart w:name="z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6"/>
    <w:bookmarkStart w:name="z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-2 421 мың теңге;</w:t>
      </w:r>
    </w:p>
    <w:bookmarkEnd w:id="247"/>
    <w:bookmarkStart w:name="z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2 421 мың теңге:</w:t>
      </w:r>
    </w:p>
    <w:bookmarkEnd w:id="248"/>
    <w:bookmarkStart w:name="z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49"/>
    <w:bookmarkStart w:name="z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0"/>
    <w:bookmarkStart w:name="z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2 421 мың теңге.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Батыс Қазақстан облысы Теректі аудандық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2024-2026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52"/>
    <w:bookmarkStart w:name="z1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44 627 мың теңге:</w:t>
      </w:r>
    </w:p>
    <w:bookmarkEnd w:id="253"/>
    <w:bookmarkStart w:name="z1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2 440 мың теңге;</w:t>
      </w:r>
    </w:p>
    <w:bookmarkEnd w:id="254"/>
    <w:bookmarkStart w:name="z1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5"/>
    <w:bookmarkStart w:name="z1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6"/>
    <w:bookmarkStart w:name="z1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42 187 мың теңге;</w:t>
      </w:r>
    </w:p>
    <w:bookmarkEnd w:id="257"/>
    <w:bookmarkStart w:name="z1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46 822 мың теңге;</w:t>
      </w:r>
    </w:p>
    <w:bookmarkEnd w:id="258"/>
    <w:bookmarkStart w:name="z1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59"/>
    <w:bookmarkStart w:name="z1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0"/>
    <w:bookmarkStart w:name="z1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1"/>
    <w:bookmarkStart w:name="z1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2"/>
    <w:bookmarkStart w:name="z1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3"/>
    <w:bookmarkStart w:name="z1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4"/>
    <w:bookmarkStart w:name="z1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-2 195 мың теңге;</w:t>
      </w:r>
    </w:p>
    <w:bookmarkEnd w:id="265"/>
    <w:bookmarkStart w:name="z1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2 195 мың теңге:</w:t>
      </w:r>
    </w:p>
    <w:bookmarkEnd w:id="266"/>
    <w:bookmarkStart w:name="z1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7"/>
    <w:bookmarkStart w:name="z1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8"/>
    <w:bookmarkStart w:name="z1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2 195 мың теңге.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Батыс Қазақстан облысы Теректі аудандық мәслихатының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ауылдық округтердің бюджеттерінде аудандық бюджеттен берілетін субвенциялар көлемінің жалпы сомасы 760 095 мың теңге түсімдері қарастырылғаны ескерілсін, соның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Ақжайық ауылдық округі – 61 564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Ақсоғым ауылдық округі – 42 410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Ақсуат ауылдық округі – 44 104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Аңқаты ауылдық округі – 42 660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Богдановка ауылдық округі – 52 933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Долин ауылдық округі – 52 474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Құмақсай ауылдық округі – 38 382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Подстепный ауылдық округі – 78 162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Покатиловка ауылдық округі – 36 060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Приречный ауылдық округі – 40 202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Ұзынкөл ауылдық округі – 38 680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Теректі ауылдық округі – 84 918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Шаған ауылдық округі – 58 328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Шағатай ауылдық округі – 47 031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Шалқар ауылдық округі – 42 187 мың теңге.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Теректі аудандық мәслихатының тұрақты комиссияларына әр тоқсан сайын бюджеттік бағдарламалар әкімшілерінің есебін тыңдау жүктелсін.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2024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1-қосымша</w:t>
            </w:r>
          </w:p>
        </w:tc>
      </w:tr>
    </w:tbl>
    <w:bookmarkStart w:name="z29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2-қосымша</w:t>
            </w:r>
          </w:p>
        </w:tc>
      </w:tr>
    </w:tbl>
    <w:bookmarkStart w:name="z29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3-қосымша</w:t>
            </w:r>
          </w:p>
        </w:tc>
      </w:tr>
    </w:tbl>
    <w:bookmarkStart w:name="z29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Ақжайық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4-қосымша</w:t>
            </w:r>
          </w:p>
        </w:tc>
      </w:tr>
    </w:tbl>
    <w:bookmarkStart w:name="z3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Ақсоғым ауылдық округінің бюджеті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5-қосымша</w:t>
            </w:r>
          </w:p>
        </w:tc>
      </w:tr>
    </w:tbl>
    <w:bookmarkStart w:name="z30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Ақсоғым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6-қосымша</w:t>
            </w:r>
          </w:p>
        </w:tc>
      </w:tr>
    </w:tbl>
    <w:bookmarkStart w:name="z30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Ақсоғым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Теректі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8-қосымша</w:t>
            </w:r>
          </w:p>
        </w:tc>
      </w:tr>
    </w:tbl>
    <w:bookmarkStart w:name="z30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9-қосымша</w:t>
            </w:r>
          </w:p>
        </w:tc>
      </w:tr>
    </w:tbl>
    <w:bookmarkStart w:name="z31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1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Аңқаты ауылдық округінің бюджеті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Теректі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11-қосымша</w:t>
            </w:r>
          </w:p>
        </w:tc>
      </w:tr>
    </w:tbl>
    <w:bookmarkStart w:name="z31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Аңқаты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12-қосымша</w:t>
            </w:r>
          </w:p>
        </w:tc>
      </w:tr>
    </w:tbl>
    <w:bookmarkStart w:name="z31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Аңқаты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 13-қосымша</w:t>
            </w:r>
          </w:p>
        </w:tc>
      </w:tr>
    </w:tbl>
    <w:bookmarkStart w:name="z31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Богдановка ауылдық округінің бюджеті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14-қосымша</w:t>
            </w:r>
          </w:p>
        </w:tc>
      </w:tr>
    </w:tbl>
    <w:bookmarkStart w:name="z32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Богдановка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15-қосымша</w:t>
            </w:r>
          </w:p>
        </w:tc>
      </w:tr>
    </w:tbl>
    <w:bookmarkStart w:name="z32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Богдановка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2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 ауылдық округінің бюджеті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Теректі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17-қосымша</w:t>
            </w:r>
          </w:p>
        </w:tc>
      </w:tr>
    </w:tbl>
    <w:bookmarkStart w:name="z32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18-қосымша</w:t>
            </w:r>
          </w:p>
        </w:tc>
      </w:tr>
    </w:tbl>
    <w:bookmarkStart w:name="z32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19-қосымша</w:t>
            </w:r>
          </w:p>
        </w:tc>
      </w:tr>
    </w:tbl>
    <w:bookmarkStart w:name="z33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Құмақсай ауылдық округінің бюджеті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20-қосымша</w:t>
            </w:r>
          </w:p>
        </w:tc>
      </w:tr>
    </w:tbl>
    <w:bookmarkStart w:name="z33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Құмақсай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21-қосымша</w:t>
            </w:r>
          </w:p>
        </w:tc>
      </w:tr>
    </w:tbl>
    <w:bookmarkStart w:name="z33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Құмақсай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 22-қосымша</w:t>
            </w:r>
          </w:p>
        </w:tc>
      </w:tr>
    </w:tbl>
    <w:bookmarkStart w:name="z33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Подстепный ауылдық округінің бюджеті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23-қосымша</w:t>
            </w:r>
          </w:p>
        </w:tc>
      </w:tr>
    </w:tbl>
    <w:bookmarkStart w:name="z33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Подстепный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24-қосымша</w:t>
            </w:r>
          </w:p>
        </w:tc>
      </w:tr>
    </w:tbl>
    <w:bookmarkStart w:name="z34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Подстепный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25-қосымша</w:t>
            </w:r>
          </w:p>
        </w:tc>
      </w:tr>
    </w:tbl>
    <w:bookmarkStart w:name="z34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Покатиловка ауылдық округінің бюджеті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26-қосымша</w:t>
            </w:r>
          </w:p>
        </w:tc>
      </w:tr>
    </w:tbl>
    <w:bookmarkStart w:name="z34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Покатиловка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27-қосымша</w:t>
            </w:r>
          </w:p>
        </w:tc>
      </w:tr>
    </w:tbl>
    <w:bookmarkStart w:name="z34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Покатиловка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Приречный ауылдық округінің бюджеті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Батыс Қазақстан облысы Теректі аудандық мәслихатының 28.08.2024 </w:t>
      </w:r>
      <w:r>
        <w:rPr>
          <w:rFonts w:ascii="Times New Roman"/>
          <w:b w:val="false"/>
          <w:i w:val="false"/>
          <w:color w:val="ff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29-қосымша</w:t>
            </w:r>
          </w:p>
        </w:tc>
      </w:tr>
    </w:tbl>
    <w:bookmarkStart w:name="z35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Приречный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30-қосымша</w:t>
            </w:r>
          </w:p>
        </w:tc>
      </w:tr>
    </w:tbl>
    <w:bookmarkStart w:name="z35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Приречный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Батыс Қазақстан облысы Теректі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32-қосымша</w:t>
            </w:r>
          </w:p>
        </w:tc>
      </w:tr>
    </w:tbl>
    <w:bookmarkStart w:name="z35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33-қосымша</w:t>
            </w:r>
          </w:p>
        </w:tc>
      </w:tr>
    </w:tbl>
    <w:bookmarkStart w:name="z35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Теректі ауылдық округінің бюджеті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Батыс Қазақстан облысы Теректі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35-қосымша</w:t>
            </w:r>
          </w:p>
        </w:tc>
      </w:tr>
    </w:tbl>
    <w:bookmarkStart w:name="z36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36-қосымша</w:t>
            </w:r>
          </w:p>
        </w:tc>
      </w:tr>
    </w:tbl>
    <w:bookmarkStart w:name="z36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Шаған ауылдық округінің бюджеті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Батыс Қазақстан облысы Теректі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38-қосымша</w:t>
            </w:r>
          </w:p>
        </w:tc>
      </w:tr>
    </w:tbl>
    <w:bookmarkStart w:name="z36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Шаған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39-қосымша</w:t>
            </w:r>
          </w:p>
        </w:tc>
      </w:tr>
    </w:tbl>
    <w:bookmarkStart w:name="z3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Шаған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71" w:id="327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мәслихатының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22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11-2 шешіміне 40-қосымша</w:t>
      </w:r>
    </w:p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Шағатай ауылдық округінің бюджеті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41-қосымша</w:t>
            </w:r>
          </w:p>
        </w:tc>
      </w:tr>
    </w:tbl>
    <w:bookmarkStart w:name="z37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Шағатай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42-қосымша</w:t>
            </w:r>
          </w:p>
        </w:tc>
      </w:tr>
    </w:tbl>
    <w:bookmarkStart w:name="z37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Шағатай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 43-қосымша</w:t>
            </w:r>
          </w:p>
        </w:tc>
      </w:tr>
    </w:tbl>
    <w:bookmarkStart w:name="z37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округінің бюджеті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Батыс Қазақстан облысы Теректі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44-қосымша</w:t>
            </w:r>
          </w:p>
        </w:tc>
      </w:tr>
    </w:tbl>
    <w:bookmarkStart w:name="z38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45-қосымша</w:t>
            </w:r>
          </w:p>
        </w:tc>
      </w:tr>
    </w:tbl>
    <w:bookmarkStart w:name="z38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