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0113" w14:textId="c080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2024-2026 жылдарға арналған бюджетін бекіту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22 желтоқсандағы № 11-1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ауданының 2024-2026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 xml:space="preserve"> сәйкес, соның ішінде 2024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12 231 025 мың теңге:</w:t>
      </w:r>
    </w:p>
    <w:bookmarkEnd w:id="2"/>
    <w:bookmarkStart w:name="z6" w:id="3"/>
    <w:p>
      <w:pPr>
        <w:spacing w:after="0"/>
        <w:ind w:left="0"/>
        <w:jc w:val="both"/>
      </w:pPr>
      <w:r>
        <w:rPr>
          <w:rFonts w:ascii="Times New Roman"/>
          <w:b w:val="false"/>
          <w:i w:val="false"/>
          <w:color w:val="000000"/>
          <w:sz w:val="28"/>
        </w:rPr>
        <w:t>
      салықтық түсімдер – 2 620 346 мың теңге;</w:t>
      </w:r>
    </w:p>
    <w:bookmarkEnd w:id="3"/>
    <w:bookmarkStart w:name="z7" w:id="4"/>
    <w:p>
      <w:pPr>
        <w:spacing w:after="0"/>
        <w:ind w:left="0"/>
        <w:jc w:val="both"/>
      </w:pPr>
      <w:r>
        <w:rPr>
          <w:rFonts w:ascii="Times New Roman"/>
          <w:b w:val="false"/>
          <w:i w:val="false"/>
          <w:color w:val="000000"/>
          <w:sz w:val="28"/>
        </w:rPr>
        <w:t>
      салықтық емес түсімдер –  20 186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695 561 мың теңге;</w:t>
      </w:r>
    </w:p>
    <w:bookmarkEnd w:id="5"/>
    <w:bookmarkStart w:name="z9" w:id="6"/>
    <w:p>
      <w:pPr>
        <w:spacing w:after="0"/>
        <w:ind w:left="0"/>
        <w:jc w:val="both"/>
      </w:pPr>
      <w:r>
        <w:rPr>
          <w:rFonts w:ascii="Times New Roman"/>
          <w:b w:val="false"/>
          <w:i w:val="false"/>
          <w:color w:val="000000"/>
          <w:sz w:val="28"/>
        </w:rPr>
        <w:t>
      трансферттер түсімі – 8 894 932 мың теңге;</w:t>
      </w:r>
    </w:p>
    <w:bookmarkEnd w:id="6"/>
    <w:bookmarkStart w:name="z10" w:id="7"/>
    <w:p>
      <w:pPr>
        <w:spacing w:after="0"/>
        <w:ind w:left="0"/>
        <w:jc w:val="both"/>
      </w:pPr>
      <w:r>
        <w:rPr>
          <w:rFonts w:ascii="Times New Roman"/>
          <w:b w:val="false"/>
          <w:i w:val="false"/>
          <w:color w:val="000000"/>
          <w:sz w:val="28"/>
        </w:rPr>
        <w:t>
      2) шығындар – 12 894 177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462 296 мың теңге:</w:t>
      </w:r>
    </w:p>
    <w:bookmarkEnd w:id="8"/>
    <w:bookmarkStart w:name="z12" w:id="9"/>
    <w:p>
      <w:pPr>
        <w:spacing w:after="0"/>
        <w:ind w:left="0"/>
        <w:jc w:val="both"/>
      </w:pPr>
      <w:r>
        <w:rPr>
          <w:rFonts w:ascii="Times New Roman"/>
          <w:b w:val="false"/>
          <w:i w:val="false"/>
          <w:color w:val="000000"/>
          <w:sz w:val="28"/>
        </w:rPr>
        <w:t>
      бюджеттік кредиттер – 614 718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152 422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-1 125 448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1 125 448 мың теңге:</w:t>
      </w:r>
    </w:p>
    <w:bookmarkEnd w:id="15"/>
    <w:bookmarkStart w:name="z19" w:id="16"/>
    <w:p>
      <w:pPr>
        <w:spacing w:after="0"/>
        <w:ind w:left="0"/>
        <w:jc w:val="both"/>
      </w:pPr>
      <w:r>
        <w:rPr>
          <w:rFonts w:ascii="Times New Roman"/>
          <w:b w:val="false"/>
          <w:i w:val="false"/>
          <w:color w:val="000000"/>
          <w:sz w:val="28"/>
        </w:rPr>
        <w:t>
      қарыздар түсімі – 847 478 мың теңге;</w:t>
      </w:r>
    </w:p>
    <w:bookmarkEnd w:id="16"/>
    <w:bookmarkStart w:name="z20" w:id="17"/>
    <w:p>
      <w:pPr>
        <w:spacing w:after="0"/>
        <w:ind w:left="0"/>
        <w:jc w:val="both"/>
      </w:pPr>
      <w:r>
        <w:rPr>
          <w:rFonts w:ascii="Times New Roman"/>
          <w:b w:val="false"/>
          <w:i w:val="false"/>
          <w:color w:val="000000"/>
          <w:sz w:val="28"/>
        </w:rPr>
        <w:t>
      қарыздарды өтеу – 872 141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1 150 111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26.12.2024 </w:t>
      </w:r>
      <w:r>
        <w:rPr>
          <w:rFonts w:ascii="Times New Roman"/>
          <w:b w:val="false"/>
          <w:i w:val="false"/>
          <w:color w:val="000000"/>
          <w:sz w:val="28"/>
        </w:rPr>
        <w:t>№ 20-1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осы шешімнің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2024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4" w:id="21"/>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 жалпы сомасы  2 294 045 мың теңге:</w:t>
      </w:r>
    </w:p>
    <w:bookmarkEnd w:id="21"/>
    <w:bookmarkStart w:name="z25" w:id="22"/>
    <w:p>
      <w:pPr>
        <w:spacing w:after="0"/>
        <w:ind w:left="0"/>
        <w:jc w:val="both"/>
      </w:pPr>
      <w:r>
        <w:rPr>
          <w:rFonts w:ascii="Times New Roman"/>
          <w:b w:val="false"/>
          <w:i w:val="false"/>
          <w:color w:val="000000"/>
          <w:sz w:val="28"/>
        </w:rPr>
        <w:t>
      Батыс Қазақстан облысы Теректі ауданының Подстепное ауылында қуаты 110 кВ электр желілерін салуға (көшіру) – 147 812 мың теңге;</w:t>
      </w:r>
    </w:p>
    <w:bookmarkEnd w:id="22"/>
    <w:bookmarkStart w:name="z26" w:id="2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614 718 мың теңге;</w:t>
      </w:r>
    </w:p>
    <w:bookmarkEnd w:id="23"/>
    <w:bookmarkStart w:name="z27" w:id="24"/>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728 077 мың теңге;</w:t>
      </w:r>
    </w:p>
    <w:bookmarkEnd w:id="24"/>
    <w:bookmarkStart w:name="z28" w:id="25"/>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653 061 мың теңге;</w:t>
      </w:r>
    </w:p>
    <w:bookmarkEnd w:id="25"/>
    <w:bookmarkStart w:name="z29" w:id="26"/>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19 015 мың теңге;</w:t>
      </w:r>
    </w:p>
    <w:bookmarkEnd w:id="26"/>
    <w:bookmarkStart w:name="z30" w:id="27"/>
    <w:p>
      <w:pPr>
        <w:spacing w:after="0"/>
        <w:ind w:left="0"/>
        <w:jc w:val="both"/>
      </w:pPr>
      <w:r>
        <w:rPr>
          <w:rFonts w:ascii="Times New Roman"/>
          <w:b w:val="false"/>
          <w:i w:val="false"/>
          <w:color w:val="000000"/>
          <w:sz w:val="28"/>
        </w:rPr>
        <w:t>
      санаторлық-курорттық емдеуге – 996 мың теңге;</w:t>
      </w:r>
    </w:p>
    <w:bookmarkEnd w:id="27"/>
    <w:bookmarkStart w:name="z31"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5 857 мың теңге;</w:t>
      </w:r>
    </w:p>
    <w:bookmarkEnd w:id="28"/>
    <w:bookmarkStart w:name="z32" w:id="29"/>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124 509 мың теңге;</w:t>
      </w:r>
    </w:p>
    <w:bookmarkEnd w:id="29"/>
    <w:bookmarkStart w:name="z33" w:id="30"/>
    <w:p>
      <w:pPr>
        <w:spacing w:after="0"/>
        <w:ind w:left="0"/>
        <w:jc w:val="both"/>
      </w:pPr>
      <w:r>
        <w:rPr>
          <w:rFonts w:ascii="Times New Roman"/>
          <w:b w:val="false"/>
          <w:i w:val="false"/>
          <w:color w:val="000000"/>
          <w:sz w:val="28"/>
        </w:rPr>
        <w:t>
      облыстық бюджеттен жалпы сомасы 6 769 942 мың теңге:</w:t>
      </w:r>
    </w:p>
    <w:bookmarkEnd w:id="30"/>
    <w:bookmarkStart w:name="z34" w:id="31"/>
    <w:p>
      <w:pPr>
        <w:spacing w:after="0"/>
        <w:ind w:left="0"/>
        <w:jc w:val="both"/>
      </w:pPr>
      <w:r>
        <w:rPr>
          <w:rFonts w:ascii="Times New Roman"/>
          <w:b w:val="false"/>
          <w:i w:val="false"/>
          <w:color w:val="000000"/>
          <w:sz w:val="28"/>
        </w:rPr>
        <w:t>
      мемлекеттік атаулы әлеуметтік көмекті төлеуге – 40 000 мың теңге;</w:t>
      </w:r>
    </w:p>
    <w:bookmarkEnd w:id="31"/>
    <w:bookmarkStart w:name="z35" w:id="32"/>
    <w:p>
      <w:pPr>
        <w:spacing w:after="0"/>
        <w:ind w:left="0"/>
        <w:jc w:val="both"/>
      </w:pPr>
      <w:r>
        <w:rPr>
          <w:rFonts w:ascii="Times New Roman"/>
          <w:b w:val="false"/>
          <w:i w:val="false"/>
          <w:color w:val="000000"/>
          <w:sz w:val="28"/>
        </w:rPr>
        <w:t>
      кепілдік берілген әлеуметтік топтамаға – 11 000 мың теңге;</w:t>
      </w:r>
    </w:p>
    <w:bookmarkEnd w:id="32"/>
    <w:bookmarkStart w:name="z36" w:id="3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73 022 мың теңге;</w:t>
      </w:r>
    </w:p>
    <w:bookmarkEnd w:id="33"/>
    <w:bookmarkStart w:name="z37" w:id="34"/>
    <w:p>
      <w:pPr>
        <w:spacing w:after="0"/>
        <w:ind w:left="0"/>
        <w:jc w:val="both"/>
      </w:pPr>
      <w:r>
        <w:rPr>
          <w:rFonts w:ascii="Times New Roman"/>
          <w:b w:val="false"/>
          <w:i w:val="false"/>
          <w:color w:val="000000"/>
          <w:sz w:val="28"/>
        </w:rPr>
        <w:t>
      мұқтаж азаматтардың жекелеген санаттарына әлеуметтік көмекті төлеуге – 24 737 мың теңге;</w:t>
      </w:r>
    </w:p>
    <w:bookmarkEnd w:id="34"/>
    <w:bookmarkStart w:name="z38" w:id="35"/>
    <w:p>
      <w:pPr>
        <w:spacing w:after="0"/>
        <w:ind w:left="0"/>
        <w:jc w:val="both"/>
      </w:pPr>
      <w:r>
        <w:rPr>
          <w:rFonts w:ascii="Times New Roman"/>
          <w:b w:val="false"/>
          <w:i w:val="false"/>
          <w:color w:val="000000"/>
          <w:sz w:val="28"/>
        </w:rPr>
        <w:t>
      тұрғын үй сертификаттарын беруге – 10 000 мың теңге;</w:t>
      </w:r>
    </w:p>
    <w:bookmarkEnd w:id="35"/>
    <w:bookmarkStart w:name="z39" w:id="3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53 770 мың теңге;</w:t>
      </w:r>
    </w:p>
    <w:bookmarkEnd w:id="36"/>
    <w:bookmarkStart w:name="z40" w:id="37"/>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735 270 мың теңге;</w:t>
      </w:r>
    </w:p>
    <w:bookmarkEnd w:id="37"/>
    <w:bookmarkStart w:name="z41" w:id="38"/>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орташа жөндеуге – 51 408 мың теңге;</w:t>
      </w:r>
    </w:p>
    <w:bookmarkEnd w:id="38"/>
    <w:bookmarkStart w:name="z42" w:id="39"/>
    <w:p>
      <w:pPr>
        <w:spacing w:after="0"/>
        <w:ind w:left="0"/>
        <w:jc w:val="both"/>
      </w:pPr>
      <w:r>
        <w:rPr>
          <w:rFonts w:ascii="Times New Roman"/>
          <w:b w:val="false"/>
          <w:i w:val="false"/>
          <w:color w:val="000000"/>
          <w:sz w:val="28"/>
        </w:rPr>
        <w:t>
      Батыс Қазақстан облысы Теректі ауданының Подстепный ауылындағы Бәйтерек көшесінің жолын күрделі жөндеуге – 209 437 мың теңге;</w:t>
      </w:r>
    </w:p>
    <w:bookmarkEnd w:id="39"/>
    <w:bookmarkStart w:name="z43" w:id="40"/>
    <w:p>
      <w:pPr>
        <w:spacing w:after="0"/>
        <w:ind w:left="0"/>
        <w:jc w:val="both"/>
      </w:pPr>
      <w:r>
        <w:rPr>
          <w:rFonts w:ascii="Times New Roman"/>
          <w:b w:val="false"/>
          <w:i w:val="false"/>
          <w:color w:val="000000"/>
          <w:sz w:val="28"/>
        </w:rPr>
        <w:t>
      Батыс Қазақстан облысы Теректі ауданының Кемер ауылына кірме жолын күрделі жөндеуге – 549 713 мың теңге;</w:t>
      </w:r>
    </w:p>
    <w:bookmarkEnd w:id="40"/>
    <w:bookmarkStart w:name="z44" w:id="41"/>
    <w:p>
      <w:pPr>
        <w:spacing w:after="0"/>
        <w:ind w:left="0"/>
        <w:jc w:val="both"/>
      </w:pPr>
      <w:r>
        <w:rPr>
          <w:rFonts w:ascii="Times New Roman"/>
          <w:b w:val="false"/>
          <w:i w:val="false"/>
          <w:color w:val="000000"/>
          <w:sz w:val="28"/>
        </w:rPr>
        <w:t>
      Батыс Қазақстан облысы Теректі ауданының Ақжайық ауылындағы Насимуллин және Бейбітшілік көшелерінің жолын күрделі жөндеуге – 695 550 мың теңге;</w:t>
      </w:r>
    </w:p>
    <w:bookmarkEnd w:id="41"/>
    <w:bookmarkStart w:name="z45" w:id="42"/>
    <w:p>
      <w:pPr>
        <w:spacing w:after="0"/>
        <w:ind w:left="0"/>
        <w:jc w:val="both"/>
      </w:pPr>
      <w:r>
        <w:rPr>
          <w:rFonts w:ascii="Times New Roman"/>
          <w:b w:val="false"/>
          <w:i w:val="false"/>
          <w:color w:val="000000"/>
          <w:sz w:val="28"/>
        </w:rPr>
        <w:t>
      Батыс Қазақстан облысы Теректі ауданының Подстепный ауылындағы көшелерінің жолын күрделі жөндеуге – 352 969 мың теңге;</w:t>
      </w:r>
    </w:p>
    <w:bookmarkEnd w:id="42"/>
    <w:bookmarkStart w:name="z46" w:id="43"/>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Подстепный ауылында құрама монолитті қаңқадан бірінші қабаты тұрғын емес үй-жайлармен 3-қабатты көп пәтерлі жеті тұрғын үй және 4-қабатты көппәтерлі алты тұрғын үй құрылысына (сыртқы инженерлік желілерсіз және абаттандырусыз) – 232 760 мың теңге;</w:t>
      </w:r>
    </w:p>
    <w:bookmarkEnd w:id="43"/>
    <w:bookmarkStart w:name="z47" w:id="44"/>
    <w:p>
      <w:pPr>
        <w:spacing w:after="0"/>
        <w:ind w:left="0"/>
        <w:jc w:val="both"/>
      </w:pPr>
      <w:r>
        <w:rPr>
          <w:rFonts w:ascii="Times New Roman"/>
          <w:b w:val="false"/>
          <w:i w:val="false"/>
          <w:color w:val="000000"/>
          <w:sz w:val="28"/>
        </w:rPr>
        <w:t>
      Батыс Қазақстан облысы Теректі ауданының Теректі ауылындағы екі 3 қабатты көппәтерлі тұрғын үйлердің құрылысына (сыртқы инженерлік желілерсіз және абаттандырусыз) – 1 125 087 мың теңге;</w:t>
      </w:r>
    </w:p>
    <w:bookmarkEnd w:id="44"/>
    <w:bookmarkStart w:name="z48" w:id="45"/>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 құрылысына (сыртқы инженерлік желілерсіз және абаттандырусыз) – 406 076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385 697 мың теңге;</w:t>
      </w:r>
    </w:p>
    <w:bookmarkEnd w:id="46"/>
    <w:bookmarkStart w:name="z49" w:id="47"/>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148 457 мың теңге;</w:t>
      </w:r>
    </w:p>
    <w:bookmarkEnd w:id="47"/>
    <w:bookmarkStart w:name="z50" w:id="48"/>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ауылындағы үш қабатты алты пәтерлік жиырма тұрғын үйдің аумағын абаттандыруға. Түзету – 42 700 мың теңге;</w:t>
      </w:r>
    </w:p>
    <w:bookmarkEnd w:id="48"/>
    <w:bookmarkStart w:name="z51" w:id="49"/>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(07-18) – 2 000 мың теңге;</w:t>
      </w:r>
    </w:p>
    <w:bookmarkEnd w:id="49"/>
    <w:bookmarkStart w:name="z5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(10-18) – 2 000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үйге инженерлік-коммуникациялық инфрақұрылымдар құрылысына (сумен жабдықтау) (28-18)– 2 000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(16-18)– 2 000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(19-18)– 2 000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79 267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70 942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124 711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153 002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72 058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ауданының Подстепный ауылындағы су құбырын қайта құруға – 345 092 мың теңге;</w:t>
      </w:r>
    </w:p>
    <w:bookmarkEnd w:id="59"/>
    <w:bookmarkStart w:name="z65" w:id="60"/>
    <w:p>
      <w:pPr>
        <w:spacing w:after="0"/>
        <w:ind w:left="0"/>
        <w:jc w:val="both"/>
      </w:pPr>
      <w:r>
        <w:rPr>
          <w:rFonts w:ascii="Times New Roman"/>
          <w:b w:val="false"/>
          <w:i w:val="false"/>
          <w:color w:val="000000"/>
          <w:sz w:val="28"/>
        </w:rPr>
        <w:t>
      Батыс Қазақстан облысы Теректі ауданының Тоқпай ауылындағы 222 жер учаскелерге орташа қысымды газ құбырын салу объектісі бойынша жобалау-сметалық құжаттаманы түзетуге – 709 313 мың теңге;</w:t>
      </w:r>
    </w:p>
    <w:bookmarkEnd w:id="60"/>
    <w:bookmarkStart w:name="z66" w:id="61"/>
    <w:p>
      <w:pPr>
        <w:spacing w:after="0"/>
        <w:ind w:left="0"/>
        <w:jc w:val="both"/>
      </w:pPr>
      <w:r>
        <w:rPr>
          <w:rFonts w:ascii="Times New Roman"/>
          <w:b w:val="false"/>
          <w:i w:val="false"/>
          <w:color w:val="000000"/>
          <w:sz w:val="28"/>
        </w:rPr>
        <w:t>
      Батыс Қазақстан облысы Теректі ауданының Айтиев ауылын сумен жабдықтау үшін кешенді блокты модулін орнатуға – 10 696 мың теңге;</w:t>
      </w:r>
    </w:p>
    <w:bookmarkEnd w:id="61"/>
    <w:bookmarkStart w:name="z67" w:id="62"/>
    <w:p>
      <w:pPr>
        <w:spacing w:after="0"/>
        <w:ind w:left="0"/>
        <w:jc w:val="both"/>
      </w:pPr>
      <w:r>
        <w:rPr>
          <w:rFonts w:ascii="Times New Roman"/>
          <w:b w:val="false"/>
          <w:i w:val="false"/>
          <w:color w:val="000000"/>
          <w:sz w:val="28"/>
        </w:rPr>
        <w:t>
      Батыс Қазақстан облысы Теректі ауданының Дуана ауылын сумен жабдықтау үшін кешенді блокты модулін орнатуға – 10 248 мың теңге;</w:t>
      </w:r>
    </w:p>
    <w:bookmarkEnd w:id="62"/>
    <w:bookmarkStart w:name="z68" w:id="63"/>
    <w:p>
      <w:pPr>
        <w:spacing w:after="0"/>
        <w:ind w:left="0"/>
        <w:jc w:val="both"/>
      </w:pPr>
      <w:r>
        <w:rPr>
          <w:rFonts w:ascii="Times New Roman"/>
          <w:b w:val="false"/>
          <w:i w:val="false"/>
          <w:color w:val="000000"/>
          <w:sz w:val="28"/>
        </w:rPr>
        <w:t>
      Батыс Қазақстан облысы Теректі ауданының Құтсиық ауылын сумен жабдықтау үшін кешенді блокты модулін орнатуға – 8 904 мың теңге;</w:t>
      </w:r>
    </w:p>
    <w:bookmarkEnd w:id="63"/>
    <w:bookmarkStart w:name="z69" w:id="64"/>
    <w:p>
      <w:pPr>
        <w:spacing w:after="0"/>
        <w:ind w:left="0"/>
        <w:jc w:val="both"/>
      </w:pPr>
      <w:r>
        <w:rPr>
          <w:rFonts w:ascii="Times New Roman"/>
          <w:b w:val="false"/>
          <w:i w:val="false"/>
          <w:color w:val="000000"/>
          <w:sz w:val="28"/>
        </w:rPr>
        <w:t>
      Батыс Қазақстан облысы Теректі ауданының Рыбцех ауылын сумен жабдықтау үшін кешенді блокты модулін орнатуға – 8 904 мың теңге;</w:t>
      </w:r>
    </w:p>
    <w:bookmarkEnd w:id="64"/>
    <w:bookmarkStart w:name="z70" w:id="65"/>
    <w:p>
      <w:pPr>
        <w:spacing w:after="0"/>
        <w:ind w:left="0"/>
        <w:jc w:val="both"/>
      </w:pPr>
      <w:r>
        <w:rPr>
          <w:rFonts w:ascii="Times New Roman"/>
          <w:b w:val="false"/>
          <w:i w:val="false"/>
          <w:color w:val="000000"/>
          <w:sz w:val="28"/>
        </w:rPr>
        <w:t>
      Батыс Қазақстан облысы Теректі ауданының Сатымшеген ауылын сумен жабдықтау үшін кешенді блокты модулін орнатуға – 8 904 мың теңге;</w:t>
      </w:r>
    </w:p>
    <w:bookmarkEnd w:id="65"/>
    <w:bookmarkStart w:name="z71" w:id="66"/>
    <w:p>
      <w:pPr>
        <w:spacing w:after="0"/>
        <w:ind w:left="0"/>
        <w:jc w:val="both"/>
      </w:pPr>
      <w:r>
        <w:rPr>
          <w:rFonts w:ascii="Times New Roman"/>
          <w:b w:val="false"/>
          <w:i w:val="false"/>
          <w:color w:val="000000"/>
          <w:sz w:val="28"/>
        </w:rPr>
        <w:t>
      Батыс Қазақстан облысы Теректі ауданының Тақсай ауылын сумен жабдықтау үшін кешенді блокты модулін орнатуға – 10 248 мың теңге.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Теректі аудандық мәслихатының 31.10.2024 </w:t>
      </w:r>
      <w:r>
        <w:rPr>
          <w:rFonts w:ascii="Times New Roman"/>
          <w:b w:val="false"/>
          <w:i w:val="false"/>
          <w:color w:val="000000"/>
          <w:sz w:val="28"/>
        </w:rPr>
        <w:t>№ 18-2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54" w:id="67"/>
    <w:p>
      <w:pPr>
        <w:spacing w:after="0"/>
        <w:ind w:left="0"/>
        <w:jc w:val="both"/>
      </w:pPr>
      <w:r>
        <w:rPr>
          <w:rFonts w:ascii="Times New Roman"/>
          <w:b w:val="false"/>
          <w:i w:val="false"/>
          <w:color w:val="000000"/>
          <w:sz w:val="28"/>
        </w:rPr>
        <w:t>
      4. 2024 жылға арналған аудандық бюджетте бюджеттік кредиттерді өтеу сомаларының түсімдері 823 465 мың теңге сомасында ескерілсін.</w:t>
      </w:r>
    </w:p>
    <w:bookmarkEnd w:id="67"/>
    <w:bookmarkStart w:name="z55" w:id="68"/>
    <w:p>
      <w:pPr>
        <w:spacing w:after="0"/>
        <w:ind w:left="0"/>
        <w:jc w:val="both"/>
      </w:pPr>
      <w:r>
        <w:rPr>
          <w:rFonts w:ascii="Times New Roman"/>
          <w:b w:val="false"/>
          <w:i w:val="false"/>
          <w:color w:val="000000"/>
          <w:sz w:val="28"/>
        </w:rPr>
        <w:t>
      5. Жергілікті бюджеттердің теңгерімділігін қамтамасыз ету үшін 2024 жылға кірістерді бөлу нормативі төмендегі ерекшеліктер кірістері бойынша белгіленсін:</w:t>
      </w:r>
    </w:p>
    <w:bookmarkEnd w:id="68"/>
    <w:bookmarkStart w:name="z56" w:id="69"/>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69"/>
    <w:bookmarkStart w:name="z57" w:id="70"/>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70"/>
    <w:bookmarkStart w:name="z58" w:id="71"/>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71"/>
    <w:bookmarkStart w:name="z59" w:id="72"/>
    <w:p>
      <w:pPr>
        <w:spacing w:after="0"/>
        <w:ind w:left="0"/>
        <w:jc w:val="both"/>
      </w:pPr>
      <w:r>
        <w:rPr>
          <w:rFonts w:ascii="Times New Roman"/>
          <w:b w:val="false"/>
          <w:i w:val="false"/>
          <w:color w:val="000000"/>
          <w:sz w:val="28"/>
        </w:rPr>
        <w:t>
      7. 2024 жылға арналған аудандық бюджетте облыстық бюджеттен берілетін субвенция жалпы сомасы 677 256 мың теңге көлемінде түсімдер көзделсін.</w:t>
      </w:r>
    </w:p>
    <w:bookmarkEnd w:id="72"/>
    <w:bookmarkStart w:name="z60" w:id="73"/>
    <w:p>
      <w:pPr>
        <w:spacing w:after="0"/>
        <w:ind w:left="0"/>
        <w:jc w:val="both"/>
      </w:pPr>
      <w:r>
        <w:rPr>
          <w:rFonts w:ascii="Times New Roman"/>
          <w:b w:val="false"/>
          <w:i w:val="false"/>
          <w:color w:val="000000"/>
          <w:sz w:val="28"/>
        </w:rPr>
        <w:t>
      8. 2024 жылға арналған аудандық бюджеттен ауылдық округтер бюджеттеріне берілетін субвенция көлемі 760 095 мың теңге сомасында, нысаналы ағымдағы трансферттер көлемі 8 000 мың теңге сомасында белгіленсін, оның ішінде:</w:t>
      </w:r>
    </w:p>
    <w:bookmarkEnd w:id="73"/>
    <w:bookmarkStart w:name="z61" w:id="74"/>
    <w:p>
      <w:pPr>
        <w:spacing w:after="0"/>
        <w:ind w:left="0"/>
        <w:jc w:val="both"/>
      </w:pPr>
      <w:r>
        <w:rPr>
          <w:rFonts w:ascii="Times New Roman"/>
          <w:b w:val="false"/>
          <w:i w:val="false"/>
          <w:color w:val="000000"/>
          <w:sz w:val="28"/>
        </w:rPr>
        <w:t>
      1) Ақжайық ауылдық округі – 69 564 мың теңге;</w:t>
      </w:r>
    </w:p>
    <w:bookmarkEnd w:id="74"/>
    <w:bookmarkStart w:name="z62" w:id="75"/>
    <w:p>
      <w:pPr>
        <w:spacing w:after="0"/>
        <w:ind w:left="0"/>
        <w:jc w:val="both"/>
      </w:pPr>
      <w:r>
        <w:rPr>
          <w:rFonts w:ascii="Times New Roman"/>
          <w:b w:val="false"/>
          <w:i w:val="false"/>
          <w:color w:val="000000"/>
          <w:sz w:val="28"/>
        </w:rPr>
        <w:t>
      2) Ақсуат ауылдық округі – 44 104 мың теңге;</w:t>
      </w:r>
    </w:p>
    <w:bookmarkEnd w:id="75"/>
    <w:bookmarkStart w:name="z63" w:id="76"/>
    <w:p>
      <w:pPr>
        <w:spacing w:after="0"/>
        <w:ind w:left="0"/>
        <w:jc w:val="both"/>
      </w:pPr>
      <w:r>
        <w:rPr>
          <w:rFonts w:ascii="Times New Roman"/>
          <w:b w:val="false"/>
          <w:i w:val="false"/>
          <w:color w:val="000000"/>
          <w:sz w:val="28"/>
        </w:rPr>
        <w:t>
      3) Аңқаты ауылдық округі – 42 660 мың теңге;</w:t>
      </w:r>
    </w:p>
    <w:bookmarkEnd w:id="76"/>
    <w:bookmarkStart w:name="z64" w:id="77"/>
    <w:p>
      <w:pPr>
        <w:spacing w:after="0"/>
        <w:ind w:left="0"/>
        <w:jc w:val="both"/>
      </w:pPr>
      <w:r>
        <w:rPr>
          <w:rFonts w:ascii="Times New Roman"/>
          <w:b w:val="false"/>
          <w:i w:val="false"/>
          <w:color w:val="000000"/>
          <w:sz w:val="28"/>
        </w:rPr>
        <w:t>
      4) Ақсоғым ауылдық округі – 42 410 мың теңге;</w:t>
      </w:r>
    </w:p>
    <w:bookmarkEnd w:id="77"/>
    <w:bookmarkStart w:name="z65" w:id="78"/>
    <w:p>
      <w:pPr>
        <w:spacing w:after="0"/>
        <w:ind w:left="0"/>
        <w:jc w:val="both"/>
      </w:pPr>
      <w:r>
        <w:rPr>
          <w:rFonts w:ascii="Times New Roman"/>
          <w:b w:val="false"/>
          <w:i w:val="false"/>
          <w:color w:val="000000"/>
          <w:sz w:val="28"/>
        </w:rPr>
        <w:t>
      5) Долин ауылдық округі – 52 474 мың теңге;</w:t>
      </w:r>
    </w:p>
    <w:bookmarkEnd w:id="78"/>
    <w:bookmarkStart w:name="z66" w:id="79"/>
    <w:p>
      <w:pPr>
        <w:spacing w:after="0"/>
        <w:ind w:left="0"/>
        <w:jc w:val="both"/>
      </w:pPr>
      <w:r>
        <w:rPr>
          <w:rFonts w:ascii="Times New Roman"/>
          <w:b w:val="false"/>
          <w:i w:val="false"/>
          <w:color w:val="000000"/>
          <w:sz w:val="28"/>
        </w:rPr>
        <w:t>
      6) Богдановка ауылдық округі – 52 933 мың теңге;</w:t>
      </w:r>
    </w:p>
    <w:bookmarkEnd w:id="79"/>
    <w:bookmarkStart w:name="z67" w:id="80"/>
    <w:p>
      <w:pPr>
        <w:spacing w:after="0"/>
        <w:ind w:left="0"/>
        <w:jc w:val="both"/>
      </w:pPr>
      <w:r>
        <w:rPr>
          <w:rFonts w:ascii="Times New Roman"/>
          <w:b w:val="false"/>
          <w:i w:val="false"/>
          <w:color w:val="000000"/>
          <w:sz w:val="28"/>
        </w:rPr>
        <w:t>
      7) Құмақсай ауылдық округі – 38 382 мың теңге;</w:t>
      </w:r>
    </w:p>
    <w:bookmarkEnd w:id="80"/>
    <w:bookmarkStart w:name="z68" w:id="81"/>
    <w:p>
      <w:pPr>
        <w:spacing w:after="0"/>
        <w:ind w:left="0"/>
        <w:jc w:val="both"/>
      </w:pPr>
      <w:r>
        <w:rPr>
          <w:rFonts w:ascii="Times New Roman"/>
          <w:b w:val="false"/>
          <w:i w:val="false"/>
          <w:color w:val="000000"/>
          <w:sz w:val="28"/>
        </w:rPr>
        <w:t>
      8) Подстепный ауылдық округі – 78 162 мың теңге;</w:t>
      </w:r>
    </w:p>
    <w:bookmarkEnd w:id="81"/>
    <w:bookmarkStart w:name="z69" w:id="82"/>
    <w:p>
      <w:pPr>
        <w:spacing w:after="0"/>
        <w:ind w:left="0"/>
        <w:jc w:val="both"/>
      </w:pPr>
      <w:r>
        <w:rPr>
          <w:rFonts w:ascii="Times New Roman"/>
          <w:b w:val="false"/>
          <w:i w:val="false"/>
          <w:color w:val="000000"/>
          <w:sz w:val="28"/>
        </w:rPr>
        <w:t>
      9) Покатиловка ауылдық округі – 36 060 мың теңге;</w:t>
      </w:r>
    </w:p>
    <w:bookmarkEnd w:id="82"/>
    <w:bookmarkStart w:name="z70" w:id="83"/>
    <w:p>
      <w:pPr>
        <w:spacing w:after="0"/>
        <w:ind w:left="0"/>
        <w:jc w:val="both"/>
      </w:pPr>
      <w:r>
        <w:rPr>
          <w:rFonts w:ascii="Times New Roman"/>
          <w:b w:val="false"/>
          <w:i w:val="false"/>
          <w:color w:val="000000"/>
          <w:sz w:val="28"/>
        </w:rPr>
        <w:t>
      10) Приречный ауылдық округі – 40 202 мың теңге;</w:t>
      </w:r>
    </w:p>
    <w:bookmarkEnd w:id="83"/>
    <w:bookmarkStart w:name="z71" w:id="84"/>
    <w:p>
      <w:pPr>
        <w:spacing w:after="0"/>
        <w:ind w:left="0"/>
        <w:jc w:val="both"/>
      </w:pPr>
      <w:r>
        <w:rPr>
          <w:rFonts w:ascii="Times New Roman"/>
          <w:b w:val="false"/>
          <w:i w:val="false"/>
          <w:color w:val="000000"/>
          <w:sz w:val="28"/>
        </w:rPr>
        <w:t>
      11) Ұзынкөл ауылдық округі – 38 680 мың теңге;</w:t>
      </w:r>
    </w:p>
    <w:bookmarkEnd w:id="84"/>
    <w:bookmarkStart w:name="z72" w:id="85"/>
    <w:p>
      <w:pPr>
        <w:spacing w:after="0"/>
        <w:ind w:left="0"/>
        <w:jc w:val="both"/>
      </w:pPr>
      <w:r>
        <w:rPr>
          <w:rFonts w:ascii="Times New Roman"/>
          <w:b w:val="false"/>
          <w:i w:val="false"/>
          <w:color w:val="000000"/>
          <w:sz w:val="28"/>
        </w:rPr>
        <w:t>
      12) Теректі ауылдық округі – 84 918 мың теңге;</w:t>
      </w:r>
    </w:p>
    <w:bookmarkEnd w:id="85"/>
    <w:bookmarkStart w:name="z73" w:id="86"/>
    <w:p>
      <w:pPr>
        <w:spacing w:after="0"/>
        <w:ind w:left="0"/>
        <w:jc w:val="both"/>
      </w:pPr>
      <w:r>
        <w:rPr>
          <w:rFonts w:ascii="Times New Roman"/>
          <w:b w:val="false"/>
          <w:i w:val="false"/>
          <w:color w:val="000000"/>
          <w:sz w:val="28"/>
        </w:rPr>
        <w:t>
      13) Шалқар ауылдық округі – 42 187 мың теңге;</w:t>
      </w:r>
    </w:p>
    <w:bookmarkEnd w:id="86"/>
    <w:bookmarkStart w:name="z74" w:id="87"/>
    <w:p>
      <w:pPr>
        <w:spacing w:after="0"/>
        <w:ind w:left="0"/>
        <w:jc w:val="both"/>
      </w:pPr>
      <w:r>
        <w:rPr>
          <w:rFonts w:ascii="Times New Roman"/>
          <w:b w:val="false"/>
          <w:i w:val="false"/>
          <w:color w:val="000000"/>
          <w:sz w:val="28"/>
        </w:rPr>
        <w:t>
      14) Шағатай ауылдық округі – 47 031 мың теңге;</w:t>
      </w:r>
    </w:p>
    <w:bookmarkEnd w:id="87"/>
    <w:bookmarkStart w:name="z75" w:id="88"/>
    <w:p>
      <w:pPr>
        <w:spacing w:after="0"/>
        <w:ind w:left="0"/>
        <w:jc w:val="both"/>
      </w:pPr>
      <w:r>
        <w:rPr>
          <w:rFonts w:ascii="Times New Roman"/>
          <w:b w:val="false"/>
          <w:i w:val="false"/>
          <w:color w:val="000000"/>
          <w:sz w:val="28"/>
        </w:rPr>
        <w:t>
      15) Шаған ауылдық округі – 58 328 мың теңге.</w:t>
      </w:r>
    </w:p>
    <w:bookmarkEnd w:id="88"/>
    <w:bookmarkStart w:name="z76" w:id="89"/>
    <w:p>
      <w:pPr>
        <w:spacing w:after="0"/>
        <w:ind w:left="0"/>
        <w:jc w:val="both"/>
      </w:pPr>
      <w:r>
        <w:rPr>
          <w:rFonts w:ascii="Times New Roman"/>
          <w:b w:val="false"/>
          <w:i w:val="false"/>
          <w:color w:val="000000"/>
          <w:sz w:val="28"/>
        </w:rPr>
        <w:t>
      9. 2024 жылға арналған аудандық бюджетке төмен тұрған бюджеттерден бюджеттік алымдар қарастырылмайды.</w:t>
      </w:r>
    </w:p>
    <w:bookmarkEnd w:id="89"/>
    <w:bookmarkStart w:name="z77" w:id="90"/>
    <w:p>
      <w:pPr>
        <w:spacing w:after="0"/>
        <w:ind w:left="0"/>
        <w:jc w:val="both"/>
      </w:pPr>
      <w:r>
        <w:rPr>
          <w:rFonts w:ascii="Times New Roman"/>
          <w:b w:val="false"/>
          <w:i w:val="false"/>
          <w:color w:val="000000"/>
          <w:sz w:val="28"/>
        </w:rPr>
        <w:t>
      10. 2024 жылға арналған ауданның жергілікті атқарушы органдарының резерві 57 112 мың теңге мөлшерінде бекітілсін.</w:t>
      </w:r>
    </w:p>
    <w:bookmarkEnd w:id="90"/>
    <w:bookmarkStart w:name="z78" w:id="91"/>
    <w:p>
      <w:pPr>
        <w:spacing w:after="0"/>
        <w:ind w:left="0"/>
        <w:jc w:val="both"/>
      </w:pPr>
      <w:r>
        <w:rPr>
          <w:rFonts w:ascii="Times New Roman"/>
          <w:b w:val="false"/>
          <w:i w:val="false"/>
          <w:color w:val="000000"/>
          <w:sz w:val="28"/>
        </w:rPr>
        <w:t>
      11. Теректі аудандық мәслихатының тұрақты комиссияларына әр тоқсан сайын бюджеттік бағдарламалар әкімшілерінің есебін тыңдау жүктелсін.</w:t>
      </w:r>
    </w:p>
    <w:bookmarkEnd w:id="91"/>
    <w:bookmarkStart w:name="z79" w:id="92"/>
    <w:p>
      <w:pPr>
        <w:spacing w:after="0"/>
        <w:ind w:left="0"/>
        <w:jc w:val="both"/>
      </w:pPr>
      <w:r>
        <w:rPr>
          <w:rFonts w:ascii="Times New Roman"/>
          <w:b w:val="false"/>
          <w:i w:val="false"/>
          <w:color w:val="000000"/>
          <w:sz w:val="28"/>
        </w:rPr>
        <w:t>
      12. Осы шешім 2024 жылдың 1 қаңтарынан бастап қолданысқа енгізіледі.</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1-қосымша</w:t>
            </w:r>
          </w:p>
        </w:tc>
      </w:tr>
    </w:tbl>
    <w:bookmarkStart w:name="z82" w:id="93"/>
    <w:p>
      <w:pPr>
        <w:spacing w:after="0"/>
        <w:ind w:left="0"/>
        <w:jc w:val="left"/>
      </w:pPr>
      <w:r>
        <w:rPr>
          <w:rFonts w:ascii="Times New Roman"/>
          <w:b/>
          <w:i w:val="false"/>
          <w:color w:val="000000"/>
        </w:rPr>
        <w:t xml:space="preserve"> </w:t>
      </w:r>
      <w:r>
        <w:rPr>
          <w:rFonts w:ascii="Times New Roman"/>
          <w:b/>
          <w:i w:val="false"/>
          <w:color w:val="000000"/>
        </w:rPr>
        <w:t>Теректі ауданының 2024 жылға арналған бюджеті</w:t>
      </w:r>
    </w:p>
    <w:bookmarkEnd w:id="9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26.12.2024 </w:t>
      </w:r>
      <w:r>
        <w:rPr>
          <w:rFonts w:ascii="Times New Roman"/>
          <w:b w:val="false"/>
          <w:i w:val="false"/>
          <w:color w:val="ff0000"/>
          <w:sz w:val="28"/>
        </w:rPr>
        <w:t>№ 20-1</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8 890 576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2-қосымша</w:t>
            </w:r>
          </w:p>
        </w:tc>
      </w:tr>
    </w:tbl>
    <w:bookmarkStart w:name="z84" w:id="94"/>
    <w:p>
      <w:pPr>
        <w:spacing w:after="0"/>
        <w:ind w:left="0"/>
        <w:jc w:val="left"/>
      </w:pPr>
      <w:r>
        <w:rPr>
          <w:rFonts w:ascii="Times New Roman"/>
          <w:b/>
          <w:i w:val="false"/>
          <w:color w:val="000000"/>
        </w:rPr>
        <w:t xml:space="preserve"> Теректі ауданының 2025 жылға арналған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3-қосымша</w:t>
            </w:r>
          </w:p>
        </w:tc>
      </w:tr>
    </w:tbl>
    <w:bookmarkStart w:name="z86" w:id="95"/>
    <w:p>
      <w:pPr>
        <w:spacing w:after="0"/>
        <w:ind w:left="0"/>
        <w:jc w:val="left"/>
      </w:pPr>
      <w:r>
        <w:rPr>
          <w:rFonts w:ascii="Times New Roman"/>
          <w:b/>
          <w:i w:val="false"/>
          <w:color w:val="000000"/>
        </w:rPr>
        <w:t xml:space="preserve"> Теректі ауданының 2026 жылға арналған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