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9ba5" w14:textId="89d9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2022 жылғы 23 желтоқсандағы № 31-2 "Теректі ауданының ауылдық округтерінің 2023-2025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2023 жылғы 13 желтоқсандағы № 10-2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2022 жылғы 23 желтоқсандағы №31-2 "Теректі ауданының ауылдық округтерінің 2023-2025 жылдарға арналған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Теректі ауданының Теректі ауылдық округінің бюджеті тиісінше осы шешімнің 34, 35 және 36-қосымшаларына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104 854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95 854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107 299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16-қосымша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Долин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22-қосымша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Подстепный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34-қосымша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Теректі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43-қосымша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