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7cce" w14:textId="4317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2022 жылғы 23 желтоқсандағы № 31-2 "Теректі ауданының ауылдық округтерінің 2023-2025 жылдарға арналған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2023 жылғы 8 қарашадағы № 9-2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"Теректі ауданының ауылдық округтерінің 2023-2025 жылдарға арналған бюджеттерін бекіту туралы" 2022 жылғы 23 желтоқсандағы №31-2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Теректі ауданының Ақжайық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75 617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68 617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79 924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- 4 307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4 307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4 307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2023-2025 жылдарға арналған Теректі ауданының Ақсоғым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43 517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42 017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44 610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-1 093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1 093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1 093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2023-2025 жылдарға арналған Теректі ауданының Ақсуат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70 744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22 000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48 744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76 640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- 5 896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5 896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5 896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2023-2025 жылдарға арналған Теректі ауданының Аңқаты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47 676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46 176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50 579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- 2 903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2 903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2 903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2023-2025 жылдарға арналған Теректі ауданының Богдановка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55 293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53 793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56 483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- 1 190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1 190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2023-2025 жылдарға арналған Теректі ауданының Долин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58 569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1 940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56 569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59 991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- 1 422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1 422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1 422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2023-2025 жылдарға арналған Теректі ауданының Құмақсай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40 392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39 392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41 353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- 961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961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961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2023-2025 жылдарға арналған Теректі ауданының Подстепный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122 788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35 000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87 788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124 534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- 1 746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1 746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1 746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2023-2025 жылдарға арналған Теректі ауданының Покатиловка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41 695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40 495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42 092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- 397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397 мың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397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2023-2025 жылдарға арналған Теректі ауданының Приречный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44 892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44 392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45 322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- 430 мың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 мың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2023-2025 жылдарға арналған Теректі ауданының Ұзынкөл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42 404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41 604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42 988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- 584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584 мың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584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2023-2025 жылдарға арналған Теректі ауданының Теректі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106 854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11 000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95 854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109 299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- 2 445 мың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2 445 мың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2 445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2023-2025 жылдарға арналған Теректі ауданының Шаған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68 199 мың теңге: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62 699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72 798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- 4 599 мың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4 599 мың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4 599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2023-2025 жылдарға арналған Теректі ауданының Шағатай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51 391 мың теңге: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49 391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51 773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-382 мың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382 мың теңге: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2023-2025 жылдарға арналған Теректі ауданының Шалқар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46 312 мың теңге: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45 312 мың теңге;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48 243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- 1 931 мың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1 931 мың теңге: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1 931 мың теңге.";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1-қосымша</w:t>
            </w:r>
          </w:p>
        </w:tc>
      </w:tr>
    </w:tbl>
    <w:bookmarkStart w:name="z29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Ақжайық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4-қосымша</w:t>
            </w:r>
          </w:p>
        </w:tc>
      </w:tr>
    </w:tbl>
    <w:bookmarkStart w:name="z29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Ақсоғым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7-қосымша</w:t>
            </w:r>
          </w:p>
        </w:tc>
      </w:tr>
    </w:tbl>
    <w:bookmarkStart w:name="z30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10-қосымша</w:t>
            </w:r>
          </w:p>
        </w:tc>
      </w:tr>
    </w:tbl>
    <w:bookmarkStart w:name="z30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Аңқаты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13-қосымша</w:t>
            </w:r>
          </w:p>
        </w:tc>
      </w:tr>
    </w:tbl>
    <w:bookmarkStart w:name="z30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Богдановка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16-қосымша</w:t>
            </w:r>
          </w:p>
        </w:tc>
      </w:tr>
    </w:tbl>
    <w:bookmarkStart w:name="z31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Долин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 № 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7-қосымша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19-қосымша</w:t>
            </w:r>
          </w:p>
        </w:tc>
      </w:tr>
    </w:tbl>
    <w:bookmarkStart w:name="z31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Құмақсай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22-қосымша</w:t>
            </w:r>
          </w:p>
        </w:tc>
      </w:tr>
    </w:tbl>
    <w:bookmarkStart w:name="z31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Подстепный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25-қосымша</w:t>
            </w:r>
          </w:p>
        </w:tc>
      </w:tr>
    </w:tbl>
    <w:bookmarkStart w:name="z31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Покатиловка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28-қосымша</w:t>
            </w:r>
          </w:p>
        </w:tc>
      </w:tr>
    </w:tbl>
    <w:bookmarkStart w:name="z32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Приречный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31-қосымша</w:t>
            </w:r>
          </w:p>
        </w:tc>
      </w:tr>
    </w:tbl>
    <w:bookmarkStart w:name="z32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Ұзынкөл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34-қосымша</w:t>
            </w:r>
          </w:p>
        </w:tc>
      </w:tr>
    </w:tbl>
    <w:bookmarkStart w:name="z32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Теректі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37-қосымша</w:t>
            </w:r>
          </w:p>
        </w:tc>
      </w:tr>
    </w:tbl>
    <w:bookmarkStart w:name="z33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Шаған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40-қосымша</w:t>
            </w:r>
          </w:p>
        </w:tc>
      </w:tr>
    </w:tbl>
    <w:bookmarkStart w:name="z33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Шағатай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43-қосымша</w:t>
            </w:r>
          </w:p>
        </w:tc>
      </w:tr>
    </w:tbl>
    <w:bookmarkStart w:name="z33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