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9e4c3" w14:textId="fd9e4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Тасқала аудандық мәслихатының "2023-2025 жылдарға арналған Тасқала ауданының ауылдық округтерінің бюджеті туралы" 2022 жылғы 29 желтоқсандағы № 35-1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2023 жылғы 27 желтоқсандағы № 16-2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 Тасқала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Батыс Қазақстан облысы Тасқала аудандық мәслихатының "2023-2025 жылдарға арналған Тасқала ауданының ауылдық округтерінің бюджеті туралы" 2022 жылғы 29 желтоқсандағы № 35-1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22-қосымшалары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2-қосымшаларына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Бисенғалиева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Қосшы ауылдық округінің 2023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Тасқала ауылдық округінің 2023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