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789b" w14:textId="9f37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Тасқала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2023 жылғы 27 желтоқсандағы № 16-1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Тасқала ауданының ауылдық округтерінің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530 227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82 967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19 343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427 313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563 351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сальдо- 0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- -33 124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33 124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33 124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Тасқала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ауылдық округтердің бюджетіне түсімдер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2023 жылғы 5 желтоқсандағы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назарға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2024 жылға арналған ауылдық округ бюджетінде аудандық бюджеттен келесі түсімдер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Субвенциялар – 377 937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35 969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42 509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37 082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35 396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39 778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37 610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38 271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76 515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34 807 мың теңге.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аудандық бюджеттің нысаналы трансферттері 46 940 мың теңге сомасында.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Тасқала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Тасқала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4-қосымша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Амангнелді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– Батыс Қазақстан облысы Тасқала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7-қосымша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– Батыс Қазақстан облысы Тасқала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Достық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Достық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10-қосымша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 – Батыс Қазақстан облысы Тасқала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13-қосымша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Қосшы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– Батыс Қазақстан облысы Тасқала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Қосшы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Қосшы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16-қосымша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Мерей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 қосымша жаңа редакцияда – Батыс Қазақстан облысы Тасқала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Мерей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Мерей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Мереке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 қосымша жаңа редакцияда – Батыс Қазақстан облысы Тасқала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Мереке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Мереке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22-қосымша</w:t>
            </w:r>
          </w:p>
        </w:tc>
      </w:tr>
    </w:tbl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Тасқала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Батыс Қазақстан облысы Тасқала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Тасқала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Тасқала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Шежін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 қосымша жаңа редакцияда – Батыс Қазақстан облысы Тасқала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Шежін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Шежін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