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8e37" w14:textId="20c8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 әкімдері аппараттарының мемлекеттік қызметшілеріне әлеуметтік қолдау шараларын ұсыну мөлшерін айқындау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2023 жылғы 21 желтоқсандағы № 15-3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әлеуметтік қолдау шарасы ұсынылсын:</w:t>
      </w:r>
    </w:p>
    <w:bookmarkEnd w:id="1"/>
    <w:bookmarkStart w:name="z5"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7"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8"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9"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