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b22" w14:textId="77af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21 желтоқсандағы № 15-1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4 146 261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1 033 068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54 304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- 23 154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3 035 735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4 751 157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214 311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88 433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- 819 207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қаржыландыру– 819 207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883 910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88 433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2023 жылғы 5 желтоқсандағы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2023 жылдың 14 желтоқсандағы "2024 – 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теңгерімдігін қамтамасыз ету үшін 2024 жылға кірістер бөлу нормативі төмендегі кіші сыныптар кірістері бойынша белгіленсін: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аудандық бюджетке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аудандық бюджетке – 100% мөлшерінде есептеледі;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шетелдік азаматтардың табыстарынан ұсталатын жеке табыс салығы аудандық бюджетке – 100% мөлшерінде есептеледі;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аудандық бюджетке – 100% мөлшерінде есептеледі.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аудандық бюджетте жоғары тұрған бюджеттерден келесі түсімдер ескерілсін: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528 496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мен кредиттер – 2 254 755 мың теңге, оның ішінде: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10 907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3 650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48 195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452 447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290 950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329 269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Ақкүтір ауылын сумен жабдықтау үшін КБМ қондырғысын орнату – 19 000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Жігер ауылын сумен жабдықтау үшін КБМ қондырғысын орнату - 19 000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Еменжар ауылын сумен жабдықтау үшін КБМ қондырғысын орнату - 19 000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581 166 мың теңге;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1 135 258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Батыс Қазақстан облысы Тасқала аудандық 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округтердің бюджеттерінде аудандық бюджеттен мынадай түсімдер көзделсін: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377 937 мың теңге сомасында, оның ішінде: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ауданның жергілікті атқарушы органының резерві 23 852 мың теңге сомасында бекітілсін.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 шешіміне 1-қосымша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аудандық бюджет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 шешіміне 2-қосымша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