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152" w14:textId="384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Тасқала ауданының ауылдық округтерінің бюджеті туралы" 2022 жылғы 29 желтоқсандағы № 35-1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27 қарашадағы № 14-2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2022 жылғы 29 желтоқсандағы №35-1 "2023-2025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2023-2025 жылдарға арналған Тасқала ауданының ауылдық округтердің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525 546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42 882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480 530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532 640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-7 094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7 094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7 094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1)субвенциялар 378 454 мың теңге сомасында,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34 295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39 493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34 749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36 720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36 164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36 354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35 912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86 906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37 861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102 076 мың теңге сомасында.";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10-қосымша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ауылдық округінің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2023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16-қосымша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округінің 2023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19-қосымша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Мереке ауылдық округінің 2023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22-қосымша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2023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25-қосымша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Шежін ауылдық округінің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