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c87a" w14:textId="83fc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Шолақаңқаты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27 желтоқсандағы № 16-12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Шолақаңқаты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36 595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35 475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39 580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-2 985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2 985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Сырым аудандық мәслихатының 29.08.2024 </w:t>
      </w:r>
      <w:r>
        <w:rPr>
          <w:rFonts w:ascii="Times New Roman"/>
          <w:b w:val="false"/>
          <w:i w:val="false"/>
          <w:color w:val="000000"/>
          <w:sz w:val="28"/>
        </w:rPr>
        <w:t>№ 22-13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Шолақаңқаты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Шолақаңқаты ауылдық округінің бюджетіне аудандық бюджеттен берілетін субвенция түсімдерінің жалпы сомасы 35 475 мың теңге көлемінде көзделсін.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№16-12 шешіміне 1 -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Шолақаңқаты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Сырым аудандық мәслихатының 29.08.2024 </w:t>
      </w:r>
      <w:r>
        <w:rPr>
          <w:rFonts w:ascii="Times New Roman"/>
          <w:b w:val="false"/>
          <w:i w:val="false"/>
          <w:color w:val="ff0000"/>
          <w:sz w:val="28"/>
        </w:rPr>
        <w:t>№ 22-13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№16-12 шешіміне 2 -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Шолаканкаты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№16-12 шешіміне 3 -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Шолаканкаты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