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b789" w14:textId="7f1b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Талдыбұлақ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30 122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30 480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Талдыбұлақ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Талдыбұлақ ауылдық округінің бюджетіне аудандық бюджеттен берілетін субвенция түсімдерінің жалпы сомасы 28 716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 шешіміне 1–қосымша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ff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№16-11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№16-11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