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5304" w14:textId="ce95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28-10 "2023-2025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№28-10 "2023-2025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32 873мың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