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8bb8" w14:textId="7a68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28-11 "2023-2025 жылдарға арналған Талбыбұлақ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31 тамыздағы № 8-12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28-11 "2023-2025 жылдарға арналған Талдыбұлақ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32 671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- 1 147мың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Талдыбұлақ ауылдық округінің бюджетіне аудандық бюджеттен бөлінетін трансферттер түсімдерінің жалпы сомасы – 3 829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3 829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№28-11 шешіміне 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